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a"/>
        <w:tblW w:w="1583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816"/>
        <w:gridCol w:w="756"/>
        <w:gridCol w:w="3926"/>
        <w:gridCol w:w="452"/>
        <w:gridCol w:w="1307"/>
        <w:gridCol w:w="4579"/>
      </w:tblGrid>
      <w:tr w:rsidR="004F1810">
        <w:trPr>
          <w:cantSplit/>
          <w:trHeight w:hRule="exact" w:val="10368"/>
          <w:tblHeader/>
        </w:trPr>
        <w:tc>
          <w:tcPr>
            <w:tcW w:w="4816" w:type="dxa"/>
            <w:shd w:val="clear" w:color="auto" w:fill="2B7471" w:themeFill="accent1" w:themeFillShade="80"/>
            <w:tcMar>
              <w:top w:w="288" w:type="dxa"/>
              <w:right w:w="720" w:type="dxa"/>
            </w:tcMar>
          </w:tcPr>
          <w:p w:rsidR="004F1810" w:rsidRDefault="004F1810"/>
          <w:p w:rsidR="004F1810" w:rsidRDefault="001956BA">
            <w:pPr>
              <w:pStyle w:val="affff0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Пациен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активный и полноправный участник процесса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лечения,если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:</w:t>
            </w:r>
          </w:p>
          <w:p w:rsidR="004F1810" w:rsidRDefault="001956BA">
            <w:pPr>
              <w:pStyle w:val="affff0"/>
              <w:numPr>
                <w:ilvl w:val="0"/>
                <w:numId w:val="11"/>
              </w:numPr>
              <w:spacing w:line="24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активно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учавствует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в разработке плана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лечения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рофилактики,реабилитации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,</w:t>
            </w:r>
            <w:r w:rsidR="00DB7CE0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то есть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задает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вопросы,которые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его беспокоят</w:t>
            </w:r>
          </w:p>
          <w:p w:rsidR="004F1810" w:rsidRDefault="001956BA">
            <w:pPr>
              <w:pStyle w:val="affff0"/>
              <w:numPr>
                <w:ilvl w:val="0"/>
                <w:numId w:val="11"/>
              </w:numPr>
              <w:spacing w:line="24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сообщает обо всех симптомах болезни и нежелательных реакциях при приеме лекарств</w:t>
            </w:r>
          </w:p>
          <w:p w:rsidR="004F1810" w:rsidRDefault="001956BA">
            <w:pPr>
              <w:pStyle w:val="affff0"/>
              <w:numPr>
                <w:ilvl w:val="0"/>
                <w:numId w:val="11"/>
              </w:numPr>
              <w:spacing w:line="24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соблюдает правила приема лекарств</w:t>
            </w:r>
          </w:p>
          <w:p w:rsidR="004F1810" w:rsidRDefault="001956BA">
            <w:pPr>
              <w:pStyle w:val="affff0"/>
              <w:numPr>
                <w:ilvl w:val="0"/>
                <w:numId w:val="11"/>
              </w:numPr>
              <w:spacing w:line="24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следит за состоянием своего здоровья</w:t>
            </w:r>
          </w:p>
        </w:tc>
        <w:tc>
          <w:tcPr>
            <w:tcW w:w="756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4F1810" w:rsidRDefault="004F1810">
            <w:pPr>
              <w:pStyle w:val="affff0"/>
            </w:pPr>
          </w:p>
        </w:tc>
        <w:tc>
          <w:tcPr>
            <w:tcW w:w="3926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:rsidR="004F1810" w:rsidRDefault="004F1810">
            <w:pPr>
              <w:pStyle w:val="affffe"/>
              <w:jc w:val="both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  <w:p w:rsidR="004F1810" w:rsidRDefault="004F1810">
            <w:pPr>
              <w:pStyle w:val="affffe"/>
              <w:jc w:val="center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  <w:p w:rsidR="004F1810" w:rsidRDefault="001956BA">
            <w:pPr>
              <w:pStyle w:val="affffe"/>
              <w:jc w:val="center"/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</w:pPr>
            <w:r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  <w:t>Лечитесь</w:t>
            </w:r>
            <w:r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  <w:t xml:space="preserve"> </w:t>
            </w:r>
            <w:r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  <w:t>правильно</w:t>
            </w:r>
            <w:r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  <w:t>!</w:t>
            </w:r>
          </w:p>
          <w:p w:rsidR="004F1810" w:rsidRDefault="004F1810">
            <w:pPr>
              <w:pStyle w:val="affffe"/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</w:pPr>
          </w:p>
          <w:p w:rsidR="004F1810" w:rsidRDefault="004F1810">
            <w:pPr>
              <w:pStyle w:val="affffe"/>
              <w:ind w:leftChars="181" w:left="398"/>
              <w:rPr>
                <w:rFonts w:ascii="SimSun"/>
                <w:b/>
                <w:bCs/>
                <w:color w:val="FFFFFF" w:themeColor="background1"/>
                <w:sz w:val="40"/>
                <w:szCs w:val="40"/>
                <w:highlight w:val="black"/>
                <w:u w:val="single"/>
              </w:rPr>
            </w:pPr>
          </w:p>
          <w:p w:rsidR="004F1810" w:rsidRDefault="001956BA" w:rsidP="001056F0">
            <w:pPr>
              <w:pStyle w:val="affffe"/>
              <w:ind w:left="120" w:hangingChars="50" w:hanging="120"/>
              <w:rPr>
                <w:b/>
                <w:bCs/>
                <w:sz w:val="40"/>
                <w:szCs w:val="40"/>
                <w:highlight w:val="darkGray"/>
                <w:u w:val="single"/>
              </w:rPr>
            </w:pPr>
            <w:r>
              <w:rPr>
                <w:rFonts w:ascii="SimSun" w:eastAsia="SimSun" w:hAnsi="SimSun" w:cs="SimSun"/>
                <w:noProof/>
                <w:color w:val="262626" w:themeColor="text1" w:themeTint="D9"/>
                <w:kern w:val="0"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2144395" cy="3271520"/>
                  <wp:effectExtent l="0" t="0" r="14605" b="10160"/>
                  <wp:docPr id="3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327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810" w:rsidRDefault="004F1810"/>
          <w:p w:rsidR="004F1810" w:rsidRDefault="004F1810">
            <w:pPr>
              <w:pStyle w:val="affffe"/>
              <w:jc w:val="center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:rsidR="004F1810" w:rsidRDefault="00DB7CE0">
            <w:pPr>
              <w:pStyle w:val="affffd"/>
              <w:jc w:val="center"/>
              <w:rPr>
                <w:highlight w:val="black"/>
              </w:rPr>
            </w:pPr>
            <w:sdt>
              <w:sdtPr>
                <w:rPr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EndPr/>
              <w:sdtContent>
                <w:r w:rsidR="001956BA">
                  <w:rPr>
                    <w:highlight w:val="black"/>
                    <w:lang w:bidi="ru-RU"/>
                  </w:rPr>
                  <w:t>Имя получателя</w:t>
                </w:r>
                <w:r w:rsidR="001956BA">
                  <w:rPr>
                    <w:highlight w:val="black"/>
                    <w:lang w:bidi="ru-RU"/>
                  </w:rPr>
                  <w:br/>
                  <w:t>Адрес</w:t>
                </w:r>
                <w:r w:rsidR="001956BA">
                  <w:rPr>
                    <w:highlight w:val="black"/>
                    <w:lang w:bidi="ru-RU"/>
                  </w:rPr>
                  <w:br/>
                  <w:t>Город, регион,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4F1810" w:rsidRDefault="004F1810">
            <w:pPr>
              <w:pStyle w:val="affff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4F1810" w:rsidRDefault="001956BA">
            <w:pPr>
              <w:pStyle w:val="afff4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ЛРЦ                         </w:t>
            </w:r>
            <w:r>
              <w:rPr>
                <w:rFonts w:ascii="Arial" w:eastAsia="Times New Roman" w:hAnsi="Arial" w:cs="Arial"/>
                <w:noProof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967740" cy="690245"/>
                  <wp:effectExtent l="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744" cy="69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1810" w:rsidRDefault="001956BA">
            <w:pPr>
              <w:pStyle w:val="afff4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«ГАУЗ Городская клиническая больница № 7 </w:t>
            </w: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им.М.Н.Садыкова</w:t>
            </w:r>
            <w:proofErr w:type="spell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азани</w:t>
            </w:r>
            <w:proofErr w:type="spellEnd"/>
          </w:p>
          <w:p w:rsidR="004F1810" w:rsidRDefault="001956BA">
            <w:pPr>
              <w:pStyle w:val="afffa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4F1810" w:rsidRDefault="004F1810">
            <w:pPr>
              <w:pStyle w:val="afffa"/>
              <w:rPr>
                <w:b/>
                <w:bCs/>
                <w:sz w:val="24"/>
                <w:szCs w:val="24"/>
                <w:u w:val="single"/>
              </w:rPr>
            </w:pPr>
          </w:p>
          <w:p w:rsidR="004F1810" w:rsidRDefault="004F1810"/>
          <w:p w:rsidR="004F1810" w:rsidRDefault="001956BA">
            <w:pPr>
              <w:rPr>
                <w:rFonts w:ascii="Times New Roman" w:hAnsi="Times New Roman" w:cs="Times New Roman"/>
                <w:b/>
                <w:bCs/>
                <w:sz w:val="52"/>
                <w:szCs w:val="52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  <w:u w:val="single"/>
                <w:lang w:eastAsia="ru-RU"/>
              </w:rPr>
              <w:t>Лекарственная</w:t>
            </w: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  <w:u w:val="single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52"/>
                <w:szCs w:val="52"/>
                <w:u w:val="single"/>
                <w:lang w:val="en-US" w:eastAsia="ru-RU"/>
              </w:rPr>
              <w:t>безопасность</w:t>
            </w:r>
            <w:proofErr w:type="spellEnd"/>
          </w:p>
          <w:p w:rsidR="004F1810" w:rsidRDefault="001956BA">
            <w:r>
              <w:rPr>
                <w:rFonts w:ascii="SimSun" w:eastAsia="SimSun" w:hAnsi="SimSun" w:cs="SimSu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2275840" cy="2701925"/>
                  <wp:effectExtent l="0" t="0" r="12700" b="18415"/>
                  <wp:docPr id="2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270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810" w:rsidRDefault="004F1810">
            <w:pPr>
              <w:rPr>
                <w:rFonts w:ascii="Times New Roman" w:hAnsi="Times New Roman" w:cs="Times New Roman"/>
                <w:b/>
                <w:bCs/>
                <w:sz w:val="52"/>
                <w:szCs w:val="52"/>
                <w:u w:val="single"/>
                <w:lang w:val="en-US" w:eastAsia="ru-RU"/>
              </w:rPr>
            </w:pPr>
          </w:p>
        </w:tc>
      </w:tr>
    </w:tbl>
    <w:p w:rsidR="004F1810" w:rsidRDefault="004F1810">
      <w:pPr>
        <w:pStyle w:val="afffff3"/>
      </w:pPr>
    </w:p>
    <w:tbl>
      <w:tblPr>
        <w:tblStyle w:val="affffa"/>
        <w:tblW w:w="0" w:type="auto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5627"/>
        <w:gridCol w:w="4179"/>
      </w:tblGrid>
      <w:tr w:rsidR="004F1810">
        <w:trPr>
          <w:trHeight w:hRule="exact" w:val="9935"/>
          <w:tblHeader/>
        </w:trPr>
        <w:tc>
          <w:tcPr>
            <w:tcW w:w="4579" w:type="dxa"/>
            <w:tcMar>
              <w:right w:w="432" w:type="dxa"/>
            </w:tcMar>
          </w:tcPr>
          <w:p w:rsidR="004F1810" w:rsidRDefault="001956BA">
            <w:pPr>
              <w:numPr>
                <w:ilvl w:val="0"/>
                <w:numId w:val="12"/>
              </w:numPr>
              <w:spacing w:before="339" w:after="339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serif" w:hAnsi="Times New Roman" w:cs="Times New Roman"/>
                <w:b/>
                <w:bCs/>
                <w:color w:val="201E18"/>
                <w:sz w:val="36"/>
                <w:szCs w:val="36"/>
                <w:shd w:val="clear" w:color="auto" w:fill="FFFFFF"/>
              </w:rPr>
              <w:t>Основные правила лечения:</w:t>
            </w:r>
          </w:p>
          <w:p w:rsidR="004F1810" w:rsidRDefault="001956BA">
            <w:pPr>
              <w:numPr>
                <w:ilvl w:val="0"/>
                <w:numId w:val="12"/>
              </w:numPr>
              <w:spacing w:before="339" w:after="339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1.До начала лечения проконсультируйтесь у лечащего врача и убедитесь в том, что вам действительно нужна лекарственная терапия.</w:t>
            </w:r>
          </w:p>
          <w:p w:rsidR="004F1810" w:rsidRDefault="001956BA">
            <w:pPr>
              <w:numPr>
                <w:ilvl w:val="0"/>
                <w:numId w:val="12"/>
              </w:numPr>
              <w:spacing w:before="339" w:after="339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2.Узнайте у врача об альтернативных методах лечения и их эффективности в вашем случае.</w:t>
            </w:r>
          </w:p>
          <w:p w:rsidR="004F1810" w:rsidRDefault="001956BA">
            <w:pPr>
              <w:numPr>
                <w:ilvl w:val="0"/>
                <w:numId w:val="12"/>
              </w:numPr>
              <w:spacing w:beforeAutospacing="1" w:after="339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3. Ни при каких обстоятельствах не назначайте себе лекарства самостоятельно только потому, что оно помогло кому – то другому.</w:t>
            </w:r>
          </w:p>
          <w:p w:rsidR="004F1810" w:rsidRDefault="004F1810">
            <w:pPr>
              <w:spacing w:beforeAutospacing="1" w:after="3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810" w:rsidRDefault="001956BA">
            <w:pPr>
              <w:numPr>
                <w:ilvl w:val="0"/>
                <w:numId w:val="13"/>
              </w:numPr>
              <w:spacing w:beforeAutospacing="1" w:after="339"/>
            </w:pPr>
            <w:r>
              <w:rPr>
                <w:rFonts w:ascii="Times New Roman" w:eastAsia="serif" w:hAnsi="Times New Roman" w:cs="Times New Roman"/>
                <w:color w:val="201E18"/>
                <w:sz w:val="20"/>
                <w:szCs w:val="20"/>
                <w:shd w:val="clear" w:color="auto" w:fill="FFFFFF"/>
              </w:rPr>
              <w:t xml:space="preserve">В случае, когда врач не назначил определенного курса лечения и дозировки, строго соблюдайте </w:t>
            </w:r>
            <w:r>
              <w:rPr>
                <w:rFonts w:ascii="serif" w:eastAsia="serif" w:hAnsi="serif" w:cs="serif"/>
                <w:color w:val="201E18"/>
                <w:sz w:val="27"/>
                <w:szCs w:val="27"/>
                <w:shd w:val="clear" w:color="auto" w:fill="FFFFFF"/>
              </w:rPr>
              <w:t>предписания инструкции.</w:t>
            </w:r>
          </w:p>
          <w:p w:rsidR="004F1810" w:rsidRDefault="001956BA">
            <w:pPr>
              <w:numPr>
                <w:ilvl w:val="0"/>
                <w:numId w:val="14"/>
              </w:numPr>
              <w:spacing w:beforeAutospacing="1" w:after="339"/>
            </w:pPr>
            <w:r>
              <w:rPr>
                <w:rFonts w:ascii="serif" w:eastAsia="serif" w:hAnsi="serif" w:cs="serif"/>
                <w:color w:val="201E18"/>
                <w:sz w:val="27"/>
                <w:szCs w:val="27"/>
                <w:shd w:val="clear" w:color="auto" w:fill="FFFFFF"/>
              </w:rPr>
              <w:t> Доведите до сведения лечащего врача все изменения в самочувствии, возникшие после приема медикаментов.</w:t>
            </w:r>
          </w:p>
          <w:p w:rsidR="004F1810" w:rsidRDefault="004F1810">
            <w:pPr>
              <w:numPr>
                <w:ilvl w:val="0"/>
                <w:numId w:val="13"/>
              </w:numPr>
              <w:spacing w:beforeAutospacing="1" w:after="339"/>
            </w:pPr>
          </w:p>
          <w:p w:rsidR="004F1810" w:rsidRDefault="004F1810">
            <w:pPr>
              <w:numPr>
                <w:ilvl w:val="0"/>
                <w:numId w:val="12"/>
              </w:numPr>
              <w:spacing w:beforeAutospacing="1" w:after="3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810" w:rsidRDefault="004F1810"/>
          <w:p w:rsidR="004F1810" w:rsidRDefault="004F1810"/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4F1810" w:rsidRDefault="004F1810">
            <w:pPr>
              <w:rPr>
                <w:sz w:val="21"/>
                <w:szCs w:val="21"/>
              </w:rPr>
            </w:pPr>
          </w:p>
          <w:p w:rsidR="004F1810" w:rsidRDefault="001956BA">
            <w:pPr>
              <w:numPr>
                <w:ilvl w:val="0"/>
                <w:numId w:val="15"/>
              </w:numPr>
              <w:spacing w:beforeAutospacing="1" w:after="339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Если Вам назначено несколько препаратов, принимайте их отдельно во избежание взаимодействия медикаментов между собой и с пищей.</w:t>
            </w:r>
          </w:p>
          <w:p w:rsidR="004F1810" w:rsidRDefault="004F181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1810" w:rsidRDefault="001956BA">
            <w:pPr>
              <w:numPr>
                <w:ilvl w:val="0"/>
                <w:numId w:val="16"/>
              </w:numPr>
              <w:spacing w:beforeAutospacing="1" w:after="339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Доведите до сведения лечащего врача все изменения в самочувствии, возникшие после приема медикаментов.</w:t>
            </w:r>
          </w:p>
          <w:p w:rsidR="004F1810" w:rsidRDefault="004F1810">
            <w:pPr>
              <w:rPr>
                <w:sz w:val="21"/>
                <w:szCs w:val="21"/>
              </w:rPr>
            </w:pPr>
          </w:p>
          <w:p w:rsidR="004F1810" w:rsidRDefault="004F1810"/>
          <w:p w:rsidR="004F1810" w:rsidRDefault="004F1810"/>
          <w:p w:rsidR="004F1810" w:rsidRDefault="001956BA">
            <w:pPr>
              <w:rPr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3040380" cy="2146300"/>
                  <wp:effectExtent l="0" t="0" r="3810" b="12700"/>
                  <wp:docPr id="5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14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  <w:tcMar>
              <w:left w:w="432" w:type="dxa"/>
            </w:tcMar>
          </w:tcPr>
          <w:p w:rsidR="004F1810" w:rsidRDefault="004F1810">
            <w:pPr>
              <w:pStyle w:val="-"/>
              <w:rPr>
                <w:rFonts w:ascii="Arial" w:eastAsia="Calibri" w:hAnsi="Arial" w:cs="Arial"/>
                <w:color w:val="000000"/>
                <w:sz w:val="25"/>
                <w:szCs w:val="25"/>
              </w:rPr>
            </w:pPr>
          </w:p>
          <w:p w:rsidR="004F1810" w:rsidRDefault="001956BA">
            <w:pPr>
              <w:spacing w:beforeAutospacing="1" w:after="339" w:line="240" w:lineRule="auto"/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6.</w:t>
            </w: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 xml:space="preserve">Не забывайте принимать лекарства.  Свяжите прием </w:t>
            </w:r>
            <w:proofErr w:type="gramStart"/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медикаментов</w:t>
            </w:r>
            <w:proofErr w:type="gramEnd"/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 xml:space="preserve"> с каким - либо значимым для вас действием, которое Вы неукоснительно выполняете в определенное время дня.</w:t>
            </w:r>
          </w:p>
          <w:p w:rsidR="004F1810" w:rsidRDefault="001956BA">
            <w:pPr>
              <w:spacing w:beforeAutospacing="1" w:after="339" w:line="240" w:lineRule="auto"/>
              <w:ind w:left="360"/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7.Старайтесь принимать препараты через равные промежутки времени</w:t>
            </w:r>
          </w:p>
          <w:p w:rsidR="004F1810" w:rsidRPr="001056F0" w:rsidRDefault="001956BA">
            <w:pPr>
              <w:spacing w:beforeAutospacing="1" w:after="339" w:line="240" w:lineRule="auto"/>
              <w:ind w:left="360"/>
              <w:rPr>
                <w:rFonts w:ascii="Times New Roman" w:eastAsia="serif" w:hAnsi="Times New Roman" w:cs="Times New Roman"/>
                <w:color w:val="201E18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  <w:t>8.</w:t>
            </w:r>
            <w:r w:rsidRPr="001056F0">
              <w:rPr>
                <w:rFonts w:ascii="Times New Roman" w:eastAsia="serif" w:hAnsi="Times New Roman" w:cs="Times New Roman"/>
                <w:color w:val="201E18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Доводите курс лечения до конца</w:t>
            </w:r>
          </w:p>
          <w:p w:rsidR="004F1810" w:rsidRDefault="001956BA">
            <w:pPr>
              <w:spacing w:beforeAutospacing="1" w:after="339" w:line="240" w:lineRule="auto"/>
              <w:ind w:left="360"/>
              <w:rPr>
                <w:rFonts w:ascii="Times New Roman" w:eastAsia="serif" w:hAnsi="Times New Roman" w:cs="Times New Roman"/>
                <w:color w:val="201E18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erif" w:hAnsi="Times New Roman" w:cs="Times New Roman"/>
                <w:color w:val="201E18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9.Не принимайте препарат с истекшим сроком годности.</w:t>
            </w:r>
          </w:p>
          <w:p w:rsidR="004F1810" w:rsidRDefault="004F1810">
            <w:pPr>
              <w:spacing w:beforeAutospacing="1" w:after="339" w:line="240" w:lineRule="auto"/>
              <w:ind w:left="360"/>
              <w:rPr>
                <w:rFonts w:ascii="Times New Roman" w:eastAsia="serif" w:hAnsi="Times New Roman" w:cs="Times New Roman"/>
                <w:color w:val="201E18"/>
                <w:sz w:val="32"/>
                <w:szCs w:val="32"/>
                <w:shd w:val="clear" w:color="auto" w:fill="FFFFFF"/>
              </w:rPr>
            </w:pPr>
          </w:p>
          <w:p w:rsidR="004F1810" w:rsidRDefault="004F1810">
            <w:pPr>
              <w:pStyle w:val="-"/>
            </w:pPr>
          </w:p>
        </w:tc>
      </w:tr>
    </w:tbl>
    <w:p w:rsidR="004F1810" w:rsidRDefault="004F1810">
      <w:pPr>
        <w:pStyle w:val="afffff3"/>
        <w:rPr>
          <w:sz w:val="6"/>
        </w:rPr>
      </w:pPr>
    </w:p>
    <w:sectPr w:rsidR="004F1810">
      <w:footerReference w:type="default" r:id="rId13"/>
      <w:footerReference w:type="first" r:id="rId14"/>
      <w:pgSz w:w="16838" w:h="11906" w:orient="landscape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BA" w:rsidRDefault="001956BA">
      <w:pPr>
        <w:spacing w:line="240" w:lineRule="auto"/>
      </w:pPr>
      <w:r>
        <w:separator/>
      </w:r>
    </w:p>
  </w:endnote>
  <w:endnote w:type="continuationSeparator" w:id="0">
    <w:p w:rsidR="001956BA" w:rsidRDefault="00195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10" w:rsidRDefault="001956BA">
    <w:pPr>
      <w:pStyle w:val="afff6"/>
      <w:rPr>
        <w:lang w:val="ro-RO"/>
      </w:rPr>
    </w:pPr>
    <w:r>
      <w:rPr>
        <w:noProof/>
        <w:lang w:eastAsia="ru-RU"/>
      </w:rPr>
      <mc:AlternateContent>
        <mc:Choice Requires="wps">
          <w:drawing>
            <wp:inline distT="0" distB="0" distL="114300" distR="114300">
              <wp:extent cx="9135110" cy="137160"/>
              <wp:effectExtent l="0" t="0" r="19050" b="13970"/>
              <wp:docPr id="9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5110" cy="137160"/>
                      </a:xfrm>
                      <a:prstGeom prst="rect">
                        <a:avLst/>
                      </a:prstGeom>
                      <a:solidFill>
                        <a:srgbClr val="2B7370"/>
                      </a:solidFill>
                      <a:ln w="12700">
                        <a:noFill/>
                      </a:ln>
                    </wps:spPr>
                    <wps:bodyPr anchor="ctr" anchorCtr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rect id="Нижний колонтитул — продолжение (прямоугольник)" o:spid="_x0000_s1026" o:spt="1" alt="Нижний колонтитул — продолжение (прямоугольник)" style="height:10.8pt;width:719.3pt;v-text-anchor:middle;" fillcolor="#2B737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">
              <v:fill on="t" focussize="0,0"/>
              <v:stroke on="f" weight="1pt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10" w:rsidRDefault="001956BA">
    <w:pPr>
      <w:pStyle w:val="afff6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114300" distR="114300">
              <wp:extent cx="2430145" cy="137160"/>
              <wp:effectExtent l="0" t="0" r="9525" b="13970"/>
              <wp:docPr id="10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137160"/>
                      </a:xfrm>
                      <a:prstGeom prst="rect">
                        <a:avLst/>
                      </a:prstGeom>
                      <a:solidFill>
                        <a:srgbClr val="2B7370"/>
                      </a:solidFill>
                      <a:ln w="12700">
                        <a:noFill/>
                      </a:ln>
                    </wps:spPr>
                    <wps:bodyPr anchor="ctr" anchorCtr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rect id="Прямоугольник в нижнем колонтитуле справа на первой странице" o:spid="_x0000_s1026" o:spt="1" alt="Прямоугольник в нижнем колонтитуле справа на первой странице" style="height:10.8pt;width:191.35pt;v-text-anchor:middle;" fillcolor="#2B737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">
              <v:fill on="t" focussize="0,0"/>
              <v:stroke on="f" weight="1pt"/>
              <v:imagedata o:title=""/>
              <o:lock v:ext="edit" aspectratio="f"/>
              <w10:wrap type="none"/>
              <w10:anchorlock/>
            </v:rect>
          </w:pict>
        </mc:Fallback>
      </mc:AlternateContent>
    </w:r>
    <w:r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114300" distR="114300">
              <wp:extent cx="2459990" cy="228600"/>
              <wp:effectExtent l="0" t="0" r="1270" b="8890"/>
              <wp:docPr id="11" name="Прямоугольник в нижнем колонтитуле слева на первой странице" descr="Прямоугольник в нижнем колонтитуле слева на первой страниц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990" cy="228600"/>
                      </a:xfrm>
                      <a:prstGeom prst="rect">
                        <a:avLst/>
                      </a:prstGeom>
                      <a:solidFill>
                        <a:srgbClr val="2B7370"/>
                      </a:solidFill>
                      <a:ln w="12700">
                        <a:noFill/>
                      </a:ln>
                    </wps:spPr>
                    <wps:bodyPr anchor="ctr" anchorCtr="0" upright="1"/>
                  </wps:wsp>
                </a:graphicData>
              </a:graphic>
            </wp:inline>
          </w:drawing>
        </mc:Choice>
        <mc:Fallback xmlns:w15="http://schemas.microsoft.com/office/word/2012/wordml" xmlns:wpsCustomData="http://www.wps.cn/officeDocument/2013/wpsCustomData">
          <w:pict>
            <v:rect id="Прямоугольник в нижнем колонтитуле слева на первой странице" o:spid="_x0000_s1026" o:spt="1" alt="Прямоугольник в нижнем колонтитуле слева на первой странице" style="height:18pt;width:193.7pt;v-text-anchor:middle;" fillcolor="#2B737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">
              <v:fill on="t" focussize="0,0"/>
              <v:stroke on="f" weight="1pt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BA" w:rsidRDefault="001956BA">
      <w:pPr>
        <w:spacing w:after="0"/>
      </w:pPr>
      <w:r>
        <w:separator/>
      </w:r>
    </w:p>
  </w:footnote>
  <w:footnote w:type="continuationSeparator" w:id="0">
    <w:p w:rsidR="001956BA" w:rsidRDefault="001956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9E4D6D"/>
    <w:multiLevelType w:val="singleLevel"/>
    <w:tmpl w:val="DF9E4D6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E8CE2E68"/>
    <w:multiLevelType w:val="multilevel"/>
    <w:tmpl w:val="E8CE2E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FFBE7C36"/>
    <w:multiLevelType w:val="multilevel"/>
    <w:tmpl w:val="FFBE7C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FFFE48EF"/>
    <w:multiLevelType w:val="multilevel"/>
    <w:tmpl w:val="FFFE48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5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6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7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9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1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1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34BA0F9B"/>
    <w:multiLevelType w:val="multilevel"/>
    <w:tmpl w:val="34BA0F9B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EED1"/>
    <w:multiLevelType w:val="multilevel"/>
    <w:tmpl w:val="7DF5EE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F7F8F68"/>
    <w:multiLevelType w:val="multilevel"/>
    <w:tmpl w:val="7F7F8F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4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A"/>
    <w:rsid w:val="00016C11"/>
    <w:rsid w:val="000425F6"/>
    <w:rsid w:val="00075279"/>
    <w:rsid w:val="000805D1"/>
    <w:rsid w:val="000E2C45"/>
    <w:rsid w:val="001056F0"/>
    <w:rsid w:val="001956BA"/>
    <w:rsid w:val="00206800"/>
    <w:rsid w:val="00247757"/>
    <w:rsid w:val="00273FD8"/>
    <w:rsid w:val="00275195"/>
    <w:rsid w:val="002F3A54"/>
    <w:rsid w:val="002F5ECB"/>
    <w:rsid w:val="003270C5"/>
    <w:rsid w:val="003309C2"/>
    <w:rsid w:val="0037743C"/>
    <w:rsid w:val="00386E36"/>
    <w:rsid w:val="003A7883"/>
    <w:rsid w:val="003E1E9B"/>
    <w:rsid w:val="00400FAF"/>
    <w:rsid w:val="00425687"/>
    <w:rsid w:val="0048709F"/>
    <w:rsid w:val="004F1810"/>
    <w:rsid w:val="00523273"/>
    <w:rsid w:val="00555FE1"/>
    <w:rsid w:val="00587BBF"/>
    <w:rsid w:val="005C503B"/>
    <w:rsid w:val="005F496D"/>
    <w:rsid w:val="00632BB1"/>
    <w:rsid w:val="00636FE2"/>
    <w:rsid w:val="0069002D"/>
    <w:rsid w:val="00696A3C"/>
    <w:rsid w:val="006A6B87"/>
    <w:rsid w:val="00704FD6"/>
    <w:rsid w:val="00712321"/>
    <w:rsid w:val="00726D69"/>
    <w:rsid w:val="007327A6"/>
    <w:rsid w:val="00751AA2"/>
    <w:rsid w:val="007B03D6"/>
    <w:rsid w:val="007C70E3"/>
    <w:rsid w:val="008067C8"/>
    <w:rsid w:val="008830F3"/>
    <w:rsid w:val="00900757"/>
    <w:rsid w:val="009775E0"/>
    <w:rsid w:val="009C3321"/>
    <w:rsid w:val="009C6285"/>
    <w:rsid w:val="00A01D2E"/>
    <w:rsid w:val="00A92C80"/>
    <w:rsid w:val="00C03AB9"/>
    <w:rsid w:val="00C744EE"/>
    <w:rsid w:val="00CA1864"/>
    <w:rsid w:val="00CC71F7"/>
    <w:rsid w:val="00CD1B39"/>
    <w:rsid w:val="00CD4ED2"/>
    <w:rsid w:val="00CE1E3B"/>
    <w:rsid w:val="00CF1B6A"/>
    <w:rsid w:val="00D2631E"/>
    <w:rsid w:val="00D27F5D"/>
    <w:rsid w:val="00D47BAF"/>
    <w:rsid w:val="00D91EF3"/>
    <w:rsid w:val="00DA03C3"/>
    <w:rsid w:val="00DB7CE0"/>
    <w:rsid w:val="00DC332A"/>
    <w:rsid w:val="00DF4388"/>
    <w:rsid w:val="00E36671"/>
    <w:rsid w:val="00E75E55"/>
    <w:rsid w:val="00E938FB"/>
    <w:rsid w:val="00ED7C90"/>
    <w:rsid w:val="00F03F5A"/>
    <w:rsid w:val="00F14069"/>
    <w:rsid w:val="00F91541"/>
    <w:rsid w:val="00FB1F73"/>
    <w:rsid w:val="2F929273"/>
    <w:rsid w:val="7F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8" w:unhideWhenUsed="0"/>
    <w:lsdException w:name="heading 2" w:semiHidden="0" w:uiPriority="8"/>
    <w:lsdException w:name="heading 3" w:uiPriority="8"/>
    <w:lsdException w:name="heading 4" w:uiPriority="8"/>
    <w:lsdException w:name="heading 5" w:uiPriority="8"/>
    <w:lsdException w:name="heading 6" w:uiPriority="8"/>
    <w:lsdException w:name="heading 7" w:uiPriority="8"/>
    <w:lsdException w:name="heading 8" w:uiPriority="8"/>
    <w:lsdException w:name="heading 9" w:uiPriority="8"/>
    <w:lsdException w:name="toc 1" w:uiPriority="39" w:qFormat="0"/>
    <w:lsdException w:name="toc 2" w:uiPriority="39" w:qFormat="0"/>
    <w:lsdException w:name="toc 3" w:uiPriority="39" w:qFormat="0"/>
    <w:lsdException w:name="toc 4" w:uiPriority="39" w:qFormat="0"/>
    <w:lsdException w:name="toc 5" w:uiPriority="39" w:qFormat="0"/>
    <w:lsdException w:name="toc 6" w:uiPriority="39" w:qFormat="0"/>
    <w:lsdException w:name="toc 7" w:uiPriority="39" w:qFormat="0"/>
    <w:lsdException w:name="toc 8" w:uiPriority="39" w:qFormat="0"/>
    <w:lsdException w:name="toc 9" w:uiPriority="39" w:qFormat="0"/>
    <w:lsdException w:name="header" w:semiHidden="0"/>
    <w:lsdException w:name="footer" w:semiHidden="0" w:qFormat="0"/>
    <w:lsdException w:name="caption" w:uiPriority="35"/>
    <w:lsdException w:name="table of figures" w:qFormat="0"/>
    <w:lsdException w:name="table of authorities" w:qFormat="0"/>
    <w:lsdException w:name="toa heading" w:qFormat="0"/>
    <w:lsdException w:name="List Bullet" w:semiHidden="0" w:uiPriority="10"/>
    <w:lsdException w:name="List Number" w:semiHidden="0" w:uiPriority="11"/>
    <w:lsdException w:name="Title" w:semiHidden="0" w:uiPriority="5" w:unhideWhenUsed="0"/>
    <w:lsdException w:name="Default Paragraph Font" w:uiPriority="1"/>
    <w:lsdException w:name="Subtitle" w:semiHidden="0" w:uiPriority="6" w:unhideWhenUsed="0"/>
    <w:lsdException w:name="Block Text" w:semiHidden="0" w:uiPriority="2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Table Grid" w:semiHidden="0" w:uiPriority="39" w:unhideWhenUsed="0"/>
    <w:lsdException w:name="Table Theme" w:qFormat="0"/>
    <w:lsdException w:name="Placeholder Text" w:unhideWhenUsed="0"/>
    <w:lsdException w:name="No Spacing" w:semiHidden="0" w:uiPriority="7" w:unhideWhenUsed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semiHidden="0" w:uiPriority="34"/>
    <w:lsdException w:name="Quote" w:semiHidden="0" w:uiPriority="12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0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1">
    <w:name w:val="Normal"/>
    <w:qFormat/>
    <w:pPr>
      <w:spacing w:after="160" w:line="276" w:lineRule="auto"/>
    </w:pPr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eastAsia="ja-JP"/>
    </w:rPr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a5">
    <w:name w:val="FollowedHyperlink"/>
    <w:basedOn w:val="a2"/>
    <w:uiPriority w:val="99"/>
    <w:semiHidden/>
    <w:unhideWhenUsed/>
    <w:qFormat/>
    <w:rPr>
      <w:rFonts w:ascii="Verdana" w:hAnsi="Verdana"/>
      <w:color w:val="68538F" w:themeColor="accent5" w:themeShade="BF"/>
      <w:u w:val="single"/>
    </w:rPr>
  </w:style>
  <w:style w:type="character" w:styleId="a6">
    <w:name w:val="footnote reference"/>
    <w:basedOn w:val="a2"/>
    <w:uiPriority w:val="99"/>
    <w:semiHidden/>
    <w:unhideWhenUsed/>
    <w:qFormat/>
    <w:rPr>
      <w:rFonts w:ascii="Verdana" w:hAnsi="Verdana"/>
      <w:vertAlign w:val="superscript"/>
    </w:rPr>
  </w:style>
  <w:style w:type="character" w:styleId="a7">
    <w:name w:val="annotation reference"/>
    <w:basedOn w:val="a2"/>
    <w:uiPriority w:val="99"/>
    <w:semiHidden/>
    <w:unhideWhenUsed/>
    <w:qFormat/>
    <w:rPr>
      <w:rFonts w:ascii="Verdana" w:hAnsi="Verdana"/>
      <w:sz w:val="22"/>
      <w:szCs w:val="16"/>
    </w:rPr>
  </w:style>
  <w:style w:type="character" w:styleId="a8">
    <w:name w:val="endnote reference"/>
    <w:basedOn w:val="a2"/>
    <w:uiPriority w:val="99"/>
    <w:semiHidden/>
    <w:unhideWhenUsed/>
    <w:qFormat/>
    <w:rPr>
      <w:rFonts w:ascii="Verdana" w:hAnsi="Verdana"/>
      <w:vertAlign w:val="superscript"/>
    </w:rPr>
  </w:style>
  <w:style w:type="character" w:styleId="HTML0">
    <w:name w:val="HTML Acronym"/>
    <w:basedOn w:val="a2"/>
    <w:uiPriority w:val="99"/>
    <w:semiHidden/>
    <w:unhideWhenUsed/>
    <w:qFormat/>
    <w:rPr>
      <w:rFonts w:ascii="Verdana" w:hAnsi="Verdana"/>
    </w:rPr>
  </w:style>
  <w:style w:type="character" w:styleId="a9">
    <w:name w:val="Emphasis"/>
    <w:basedOn w:val="a2"/>
    <w:uiPriority w:val="20"/>
    <w:semiHidden/>
    <w:unhideWhenUsed/>
    <w:qFormat/>
    <w:rPr>
      <w:rFonts w:ascii="Verdana" w:hAnsi="Verdana"/>
      <w:i/>
      <w:iCs/>
    </w:rPr>
  </w:style>
  <w:style w:type="character" w:styleId="aa">
    <w:name w:val="Hyperlink"/>
    <w:basedOn w:val="a2"/>
    <w:uiPriority w:val="99"/>
    <w:semiHidden/>
    <w:unhideWhenUsed/>
    <w:qFormat/>
    <w:rPr>
      <w:rFonts w:ascii="Verdana" w:hAnsi="Verdana"/>
      <w:color w:val="2B7471" w:themeColor="accent1" w:themeShade="80"/>
      <w:u w:val="single"/>
    </w:rPr>
  </w:style>
  <w:style w:type="character" w:styleId="HTML1">
    <w:name w:val="HTML Keyboard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2">
    <w:name w:val="HTML Code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ab">
    <w:name w:val="page number"/>
    <w:basedOn w:val="a2"/>
    <w:uiPriority w:val="99"/>
    <w:semiHidden/>
    <w:unhideWhenUsed/>
    <w:qFormat/>
    <w:rPr>
      <w:rFonts w:ascii="Verdana" w:hAnsi="Verdana"/>
    </w:rPr>
  </w:style>
  <w:style w:type="character" w:styleId="ac">
    <w:name w:val="line number"/>
    <w:basedOn w:val="a2"/>
    <w:uiPriority w:val="99"/>
    <w:semiHidden/>
    <w:unhideWhenUsed/>
    <w:qFormat/>
    <w:rPr>
      <w:rFonts w:ascii="Verdana" w:hAnsi="Verdana"/>
    </w:rPr>
  </w:style>
  <w:style w:type="character" w:styleId="HTML3">
    <w:name w:val="HTML Definition"/>
    <w:basedOn w:val="a2"/>
    <w:uiPriority w:val="99"/>
    <w:semiHidden/>
    <w:unhideWhenUsed/>
    <w:qFormat/>
    <w:rPr>
      <w:rFonts w:ascii="Verdana" w:hAnsi="Verdana"/>
      <w:i/>
      <w:iCs/>
    </w:rPr>
  </w:style>
  <w:style w:type="character" w:styleId="HTML4">
    <w:name w:val="HTML Variable"/>
    <w:basedOn w:val="a2"/>
    <w:uiPriority w:val="99"/>
    <w:semiHidden/>
    <w:unhideWhenUsed/>
    <w:qFormat/>
    <w:rPr>
      <w:rFonts w:ascii="Verdana" w:hAnsi="Verdana"/>
      <w:i/>
      <w:iCs/>
    </w:rPr>
  </w:style>
  <w:style w:type="character" w:styleId="HTML5">
    <w:name w:val="HTML Typewriter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ad">
    <w:name w:val="Strong"/>
    <w:basedOn w:val="a2"/>
    <w:uiPriority w:val="22"/>
    <w:semiHidden/>
    <w:unhideWhenUsed/>
    <w:qFormat/>
    <w:rPr>
      <w:rFonts w:ascii="Verdana" w:hAnsi="Verdana"/>
      <w:b/>
      <w:bCs/>
    </w:rPr>
  </w:style>
  <w:style w:type="character" w:styleId="HTML6">
    <w:name w:val="HTML Cite"/>
    <w:basedOn w:val="a2"/>
    <w:uiPriority w:val="99"/>
    <w:semiHidden/>
    <w:unhideWhenUsed/>
    <w:qFormat/>
    <w:rPr>
      <w:rFonts w:ascii="Verdana" w:hAnsi="Verdana"/>
      <w:i/>
      <w:iCs/>
    </w:rPr>
  </w:style>
  <w:style w:type="paragraph" w:styleId="ae">
    <w:name w:val="Balloon Text"/>
    <w:basedOn w:val="a1"/>
    <w:link w:val="af"/>
    <w:uiPriority w:val="99"/>
    <w:semiHidden/>
    <w:unhideWhenUsed/>
    <w:qFormat/>
    <w:pPr>
      <w:spacing w:after="0"/>
    </w:pPr>
    <w:rPr>
      <w:rFonts w:ascii="Segoe UI" w:hAnsi="Segoe UI" w:cs="Segoe UI"/>
    </w:rPr>
  </w:style>
  <w:style w:type="paragraph" w:styleId="53">
    <w:name w:val="List 5"/>
    <w:basedOn w:val="a1"/>
    <w:uiPriority w:val="99"/>
    <w:semiHidden/>
    <w:unhideWhenUsed/>
    <w:qFormat/>
    <w:pPr>
      <w:ind w:left="1800" w:hanging="360"/>
      <w:contextualSpacing/>
    </w:pPr>
  </w:style>
  <w:style w:type="paragraph" w:styleId="af0">
    <w:name w:val="List Continue"/>
    <w:basedOn w:val="a1"/>
    <w:uiPriority w:val="99"/>
    <w:semiHidden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semiHidden/>
    <w:unhideWhenUsed/>
    <w:qFormat/>
    <w:pPr>
      <w:spacing w:after="120" w:line="480" w:lineRule="auto"/>
    </w:pPr>
  </w:style>
  <w:style w:type="paragraph" w:styleId="5">
    <w:name w:val="List Number 5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f1">
    <w:name w:val="Closing"/>
    <w:basedOn w:val="a1"/>
    <w:link w:val="af2"/>
    <w:uiPriority w:val="99"/>
    <w:semiHidden/>
    <w:unhideWhenUsed/>
    <w:qFormat/>
    <w:pPr>
      <w:spacing w:after="0" w:line="240" w:lineRule="auto"/>
      <w:ind w:left="4320"/>
    </w:pPr>
  </w:style>
  <w:style w:type="paragraph" w:styleId="af3">
    <w:name w:val="Normal Indent"/>
    <w:basedOn w:val="a1"/>
    <w:uiPriority w:val="99"/>
    <w:semiHidden/>
    <w:unhideWhenUsed/>
    <w:qFormat/>
    <w:pPr>
      <w:ind w:left="720"/>
    </w:pPr>
  </w:style>
  <w:style w:type="paragraph" w:styleId="25">
    <w:name w:val="envelope return"/>
    <w:basedOn w:val="a1"/>
    <w:uiPriority w:val="99"/>
    <w:semiHidden/>
    <w:unhideWhenUsed/>
    <w:qFormat/>
    <w:pPr>
      <w:spacing w:after="0" w:line="240" w:lineRule="auto"/>
    </w:pPr>
    <w:rPr>
      <w:rFonts w:eastAsiaTheme="majorEastAsia" w:cstheme="majorBidi"/>
      <w:szCs w:val="20"/>
    </w:rPr>
  </w:style>
  <w:style w:type="paragraph" w:styleId="af4">
    <w:name w:val="Plain Text"/>
    <w:basedOn w:val="a1"/>
    <w:link w:val="af5"/>
    <w:uiPriority w:val="99"/>
    <w:semiHidden/>
    <w:unhideWhenUsed/>
    <w:qFormat/>
    <w:pPr>
      <w:spacing w:after="0" w:line="240" w:lineRule="auto"/>
    </w:pPr>
    <w:rPr>
      <w:rFonts w:ascii="Consolas" w:hAnsi="Consolas"/>
      <w:szCs w:val="21"/>
    </w:rPr>
  </w:style>
  <w:style w:type="paragraph" w:styleId="33">
    <w:name w:val="Body Text Indent 3"/>
    <w:basedOn w:val="a1"/>
    <w:link w:val="34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af6">
    <w:name w:val="endnote text"/>
    <w:basedOn w:val="a1"/>
    <w:link w:val="af7"/>
    <w:uiPriority w:val="99"/>
    <w:semiHidden/>
    <w:unhideWhenUsed/>
    <w:qFormat/>
    <w:pPr>
      <w:spacing w:after="0" w:line="240" w:lineRule="auto"/>
    </w:pPr>
    <w:rPr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9">
    <w:name w:val="annotation text"/>
    <w:basedOn w:val="a1"/>
    <w:link w:val="afa"/>
    <w:uiPriority w:val="99"/>
    <w:semiHidden/>
    <w:unhideWhenUsed/>
    <w:qFormat/>
    <w:pPr>
      <w:spacing w:line="240" w:lineRule="auto"/>
    </w:pPr>
    <w:rPr>
      <w:szCs w:val="20"/>
    </w:rPr>
  </w:style>
  <w:style w:type="paragraph" w:styleId="11">
    <w:name w:val="index 1"/>
    <w:basedOn w:val="a1"/>
    <w:next w:val="a1"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Pr>
      <w:b/>
      <w:bCs/>
    </w:rPr>
  </w:style>
  <w:style w:type="paragraph" w:styleId="afd">
    <w:name w:val="Document Map"/>
    <w:basedOn w:val="a1"/>
    <w:link w:val="afe"/>
    <w:uiPriority w:val="99"/>
    <w:semiHidden/>
    <w:unhideWhenUsed/>
    <w:qFormat/>
    <w:pPr>
      <w:spacing w:after="0" w:line="240" w:lineRule="auto"/>
    </w:pPr>
    <w:rPr>
      <w:rFonts w:ascii="Segoe UI" w:hAnsi="Segoe UI" w:cs="Segoe UI"/>
      <w:szCs w:val="16"/>
    </w:rPr>
  </w:style>
  <w:style w:type="paragraph" w:styleId="aff">
    <w:name w:val="footnote text"/>
    <w:basedOn w:val="a1"/>
    <w:link w:val="aff0"/>
    <w:uiPriority w:val="99"/>
    <w:semiHidden/>
    <w:unhideWhenUsed/>
    <w:qFormat/>
    <w:pPr>
      <w:spacing w:after="0" w:line="240" w:lineRule="auto"/>
    </w:pPr>
    <w:rPr>
      <w:szCs w:val="20"/>
    </w:rPr>
  </w:style>
  <w:style w:type="paragraph" w:styleId="81">
    <w:name w:val="toc 8"/>
    <w:basedOn w:val="a1"/>
    <w:next w:val="a1"/>
    <w:uiPriority w:val="39"/>
    <w:semiHidden/>
    <w:unhideWhenUsed/>
    <w:pPr>
      <w:spacing w:after="100"/>
      <w:ind w:left="1540"/>
    </w:pPr>
  </w:style>
  <w:style w:type="paragraph" w:styleId="26">
    <w:name w:val="index 2"/>
    <w:basedOn w:val="a1"/>
    <w:next w:val="a1"/>
    <w:uiPriority w:val="99"/>
    <w:semiHidden/>
    <w:unhideWhenUsed/>
    <w:qFormat/>
    <w:pPr>
      <w:spacing w:after="0" w:line="240" w:lineRule="auto"/>
      <w:ind w:left="440" w:hanging="22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2"/>
      </w:numPr>
      <w:contextualSpacing/>
    </w:pPr>
  </w:style>
  <w:style w:type="paragraph" w:styleId="HTML7">
    <w:name w:val="HTML Address"/>
    <w:basedOn w:val="a1"/>
    <w:link w:val="HTML8"/>
    <w:uiPriority w:val="99"/>
    <w:semiHidden/>
    <w:unhideWhenUsed/>
    <w:qFormat/>
    <w:pPr>
      <w:spacing w:after="0" w:line="240" w:lineRule="auto"/>
    </w:pPr>
    <w:rPr>
      <w:i/>
      <w:iCs/>
    </w:rPr>
  </w:style>
  <w:style w:type="paragraph" w:styleId="71">
    <w:name w:val="index 7"/>
    <w:basedOn w:val="a1"/>
    <w:next w:val="a1"/>
    <w:uiPriority w:val="99"/>
    <w:semiHidden/>
    <w:unhideWhenUsed/>
    <w:qFormat/>
    <w:pPr>
      <w:spacing w:after="0" w:line="240" w:lineRule="auto"/>
      <w:ind w:left="1540" w:hanging="220"/>
    </w:pPr>
  </w:style>
  <w:style w:type="paragraph" w:styleId="35">
    <w:name w:val="index 3"/>
    <w:basedOn w:val="a1"/>
    <w:next w:val="a1"/>
    <w:uiPriority w:val="99"/>
    <w:semiHidden/>
    <w:unhideWhenUsed/>
    <w:qFormat/>
    <w:pPr>
      <w:spacing w:after="0" w:line="240" w:lineRule="auto"/>
      <w:ind w:left="660" w:hanging="220"/>
    </w:pPr>
  </w:style>
  <w:style w:type="paragraph" w:styleId="54">
    <w:name w:val="index 5"/>
    <w:basedOn w:val="a1"/>
    <w:next w:val="a1"/>
    <w:uiPriority w:val="99"/>
    <w:semiHidden/>
    <w:unhideWhenUsed/>
    <w:qFormat/>
    <w:pPr>
      <w:spacing w:after="0" w:line="240" w:lineRule="auto"/>
      <w:ind w:left="1100" w:hanging="220"/>
    </w:pPr>
  </w:style>
  <w:style w:type="paragraph" w:styleId="43">
    <w:name w:val="index 4"/>
    <w:basedOn w:val="a1"/>
    <w:next w:val="a1"/>
    <w:uiPriority w:val="99"/>
    <w:semiHidden/>
    <w:unhideWhenUsed/>
    <w:qFormat/>
    <w:pPr>
      <w:spacing w:after="0" w:line="240" w:lineRule="auto"/>
      <w:ind w:left="880" w:hanging="220"/>
    </w:pPr>
  </w:style>
  <w:style w:type="paragraph" w:styleId="aff1">
    <w:name w:val="header"/>
    <w:basedOn w:val="a1"/>
    <w:link w:val="aff2"/>
    <w:uiPriority w:val="99"/>
    <w:unhideWhenUsed/>
    <w:qFormat/>
    <w:pPr>
      <w:spacing w:after="0" w:line="240" w:lineRule="auto"/>
    </w:pPr>
  </w:style>
  <w:style w:type="paragraph" w:styleId="91">
    <w:name w:val="toc 9"/>
    <w:basedOn w:val="a1"/>
    <w:next w:val="a1"/>
    <w:uiPriority w:val="39"/>
    <w:semiHidden/>
    <w:unhideWhenUsed/>
    <w:pPr>
      <w:spacing w:after="100"/>
      <w:ind w:left="1760"/>
    </w:pPr>
  </w:style>
  <w:style w:type="paragraph" w:styleId="72">
    <w:name w:val="toc 7"/>
    <w:basedOn w:val="a1"/>
    <w:next w:val="a1"/>
    <w:uiPriority w:val="39"/>
    <w:semiHidden/>
    <w:unhideWhenUsed/>
    <w:pPr>
      <w:spacing w:after="100"/>
      <w:ind w:left="1320"/>
    </w:pPr>
  </w:style>
  <w:style w:type="paragraph" w:styleId="61">
    <w:name w:val="index 6"/>
    <w:basedOn w:val="a1"/>
    <w:next w:val="a1"/>
    <w:uiPriority w:val="99"/>
    <w:semiHidden/>
    <w:unhideWhenUsed/>
    <w:qFormat/>
    <w:pPr>
      <w:spacing w:after="0" w:line="240" w:lineRule="auto"/>
      <w:ind w:left="1320" w:hanging="220"/>
    </w:pPr>
  </w:style>
  <w:style w:type="paragraph" w:styleId="aff3">
    <w:name w:val="envelope address"/>
    <w:basedOn w:val="a1"/>
    <w:uiPriority w:val="99"/>
    <w:semiHidden/>
    <w:unhideWhenUsed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82">
    <w:name w:val="index 8"/>
    <w:basedOn w:val="a1"/>
    <w:next w:val="a1"/>
    <w:uiPriority w:val="99"/>
    <w:semiHidden/>
    <w:unhideWhenUsed/>
    <w:qFormat/>
    <w:pPr>
      <w:spacing w:after="0" w:line="240" w:lineRule="auto"/>
      <w:ind w:left="1760" w:hanging="220"/>
    </w:pPr>
  </w:style>
  <w:style w:type="paragraph" w:styleId="aff4">
    <w:name w:val="Body Text"/>
    <w:basedOn w:val="a1"/>
    <w:link w:val="aff5"/>
    <w:uiPriority w:val="99"/>
    <w:semiHidden/>
    <w:unhideWhenUsed/>
    <w:qFormat/>
    <w:pPr>
      <w:spacing w:after="120"/>
    </w:pPr>
  </w:style>
  <w:style w:type="paragraph" w:styleId="92">
    <w:name w:val="index 9"/>
    <w:basedOn w:val="a1"/>
    <w:next w:val="a1"/>
    <w:uiPriority w:val="99"/>
    <w:semiHidden/>
    <w:unhideWhenUsed/>
    <w:qFormat/>
    <w:pPr>
      <w:spacing w:after="0" w:line="240" w:lineRule="auto"/>
      <w:ind w:left="1980" w:hanging="220"/>
    </w:pPr>
  </w:style>
  <w:style w:type="paragraph" w:styleId="4">
    <w:name w:val="List Number 4"/>
    <w:basedOn w:val="a1"/>
    <w:uiPriority w:val="99"/>
    <w:semiHidden/>
    <w:unhideWhenUsed/>
    <w:qFormat/>
    <w:pPr>
      <w:numPr>
        <w:numId w:val="3"/>
      </w:numPr>
      <w:contextualSpacing/>
    </w:pPr>
  </w:style>
  <w:style w:type="paragraph" w:styleId="aff6">
    <w:name w:val="toa heading"/>
    <w:basedOn w:val="a1"/>
    <w:next w:val="a1"/>
    <w:uiPriority w:val="99"/>
    <w:semiHidden/>
    <w:unhideWhenUsed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7">
    <w:name w:val="index heading"/>
    <w:basedOn w:val="a1"/>
    <w:next w:val="11"/>
    <w:uiPriority w:val="99"/>
    <w:semiHidden/>
    <w:unhideWhenUsed/>
    <w:qFormat/>
    <w:rPr>
      <w:rFonts w:eastAsiaTheme="majorEastAsia" w:cstheme="majorBidi"/>
      <w:b/>
      <w:bCs/>
    </w:rPr>
  </w:style>
  <w:style w:type="paragraph" w:styleId="12">
    <w:name w:val="toc 1"/>
    <w:basedOn w:val="a1"/>
    <w:next w:val="a1"/>
    <w:uiPriority w:val="39"/>
    <w:semiHidden/>
    <w:unhideWhenUsed/>
    <w:pPr>
      <w:spacing w:after="100"/>
    </w:pPr>
  </w:style>
  <w:style w:type="paragraph" w:styleId="aff8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9">
    <w:name w:val="macro"/>
    <w:link w:val="affa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color w:val="262626" w:themeColor="text1" w:themeTint="D9"/>
      <w:kern w:val="2"/>
      <w:sz w:val="22"/>
      <w:lang w:eastAsia="ja-JP"/>
    </w:rPr>
  </w:style>
  <w:style w:type="paragraph" w:styleId="62">
    <w:name w:val="toc 6"/>
    <w:basedOn w:val="a1"/>
    <w:next w:val="a1"/>
    <w:uiPriority w:val="39"/>
    <w:semiHidden/>
    <w:unhideWhenUsed/>
    <w:pPr>
      <w:spacing w:after="100"/>
      <w:ind w:left="1100"/>
    </w:pPr>
  </w:style>
  <w:style w:type="paragraph" w:styleId="affb">
    <w:name w:val="table of figures"/>
    <w:basedOn w:val="a1"/>
    <w:next w:val="a1"/>
    <w:uiPriority w:val="99"/>
    <w:semiHidden/>
    <w:unhideWhenUsed/>
    <w:pPr>
      <w:spacing w:after="0"/>
    </w:pPr>
  </w:style>
  <w:style w:type="paragraph" w:styleId="36">
    <w:name w:val="toc 3"/>
    <w:basedOn w:val="a1"/>
    <w:next w:val="a1"/>
    <w:uiPriority w:val="39"/>
    <w:semiHidden/>
    <w:unhideWhenUsed/>
    <w:pPr>
      <w:spacing w:after="100"/>
      <w:ind w:left="440"/>
    </w:pPr>
  </w:style>
  <w:style w:type="paragraph" w:styleId="27">
    <w:name w:val="toc 2"/>
    <w:basedOn w:val="a1"/>
    <w:next w:val="a1"/>
    <w:uiPriority w:val="39"/>
    <w:semiHidden/>
    <w:unhideWhenUsed/>
    <w:pPr>
      <w:spacing w:after="100"/>
      <w:ind w:left="220"/>
    </w:pPr>
  </w:style>
  <w:style w:type="paragraph" w:styleId="44">
    <w:name w:val="toc 4"/>
    <w:basedOn w:val="a1"/>
    <w:next w:val="a1"/>
    <w:uiPriority w:val="39"/>
    <w:semiHidden/>
    <w:unhideWhenUsed/>
    <w:pPr>
      <w:spacing w:after="100"/>
      <w:ind w:left="660"/>
    </w:pPr>
  </w:style>
  <w:style w:type="paragraph" w:styleId="55">
    <w:name w:val="toc 5"/>
    <w:basedOn w:val="a1"/>
    <w:next w:val="a1"/>
    <w:uiPriority w:val="39"/>
    <w:semiHidden/>
    <w:unhideWhenUsed/>
    <w:pPr>
      <w:spacing w:after="100"/>
      <w:ind w:left="880"/>
    </w:pPr>
  </w:style>
  <w:style w:type="paragraph" w:styleId="affc">
    <w:name w:val="Note Heading"/>
    <w:basedOn w:val="a1"/>
    <w:next w:val="a1"/>
    <w:link w:val="affd"/>
    <w:uiPriority w:val="99"/>
    <w:semiHidden/>
    <w:unhideWhenUsed/>
    <w:qFormat/>
    <w:pPr>
      <w:spacing w:after="0" w:line="240" w:lineRule="auto"/>
    </w:pPr>
  </w:style>
  <w:style w:type="paragraph" w:styleId="affe">
    <w:name w:val="Date"/>
    <w:basedOn w:val="a1"/>
    <w:next w:val="a1"/>
    <w:link w:val="afff"/>
    <w:uiPriority w:val="99"/>
    <w:semiHidden/>
    <w:unhideWhenUsed/>
    <w:qFormat/>
  </w:style>
  <w:style w:type="paragraph" w:styleId="50">
    <w:name w:val="List Bullet 5"/>
    <w:basedOn w:val="a1"/>
    <w:uiPriority w:val="99"/>
    <w:semiHidden/>
    <w:unhideWhenUsed/>
    <w:qFormat/>
    <w:pPr>
      <w:numPr>
        <w:numId w:val="4"/>
      </w:numPr>
      <w:contextualSpacing/>
    </w:pPr>
  </w:style>
  <w:style w:type="paragraph" w:styleId="afff0">
    <w:name w:val="Body Text First Indent"/>
    <w:basedOn w:val="aff4"/>
    <w:link w:val="afff1"/>
    <w:uiPriority w:val="99"/>
    <w:semiHidden/>
    <w:unhideWhenUsed/>
    <w:qFormat/>
    <w:pPr>
      <w:spacing w:after="160"/>
      <w:ind w:firstLine="360"/>
    </w:pPr>
  </w:style>
  <w:style w:type="paragraph" w:styleId="28">
    <w:name w:val="Body Text First Indent 2"/>
    <w:basedOn w:val="afff2"/>
    <w:link w:val="29"/>
    <w:uiPriority w:val="99"/>
    <w:semiHidden/>
    <w:unhideWhenUsed/>
    <w:qFormat/>
    <w:pPr>
      <w:spacing w:after="160"/>
      <w:ind w:firstLine="360"/>
    </w:pPr>
  </w:style>
  <w:style w:type="paragraph" w:styleId="afff2">
    <w:name w:val="Body Text Indent"/>
    <w:basedOn w:val="a1"/>
    <w:link w:val="afff3"/>
    <w:uiPriority w:val="99"/>
    <w:semiHidden/>
    <w:unhideWhenUsed/>
    <w:qFormat/>
    <w:pPr>
      <w:spacing w:after="120"/>
      <w:ind w:left="360"/>
    </w:pPr>
  </w:style>
  <w:style w:type="paragraph" w:styleId="40">
    <w:name w:val="List Bullet 4"/>
    <w:basedOn w:val="a1"/>
    <w:uiPriority w:val="99"/>
    <w:semiHidden/>
    <w:unhideWhenUsed/>
    <w:qFormat/>
    <w:pPr>
      <w:numPr>
        <w:numId w:val="5"/>
      </w:numPr>
      <w:contextualSpacing/>
    </w:pPr>
  </w:style>
  <w:style w:type="paragraph" w:styleId="a0">
    <w:name w:val="List Bullet"/>
    <w:basedOn w:val="a1"/>
    <w:uiPriority w:val="10"/>
    <w:unhideWhenUsed/>
    <w:qFormat/>
    <w:pPr>
      <w:numPr>
        <w:numId w:val="6"/>
      </w:numPr>
      <w:spacing w:after="120"/>
    </w:pPr>
    <w:rPr>
      <w:color w:val="323232" w:themeColor="text2"/>
    </w:rPr>
  </w:style>
  <w:style w:type="paragraph" w:styleId="20">
    <w:name w:val="List Bullet 2"/>
    <w:basedOn w:val="a1"/>
    <w:uiPriority w:val="99"/>
    <w:semiHidden/>
    <w:unhideWhenUsed/>
    <w:qFormat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qFormat/>
    <w:pPr>
      <w:numPr>
        <w:numId w:val="8"/>
      </w:numPr>
      <w:contextualSpacing/>
    </w:pPr>
  </w:style>
  <w:style w:type="paragraph" w:styleId="afff4">
    <w:name w:val="Title"/>
    <w:basedOn w:val="a1"/>
    <w:link w:val="afff5"/>
    <w:uiPriority w:val="5"/>
    <w:qFormat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paragraph" w:styleId="afff6">
    <w:name w:val="footer"/>
    <w:basedOn w:val="a1"/>
    <w:link w:val="afff7"/>
    <w:uiPriority w:val="99"/>
    <w:unhideWhenUsed/>
    <w:pPr>
      <w:spacing w:after="0" w:line="240" w:lineRule="auto"/>
    </w:pPr>
  </w:style>
  <w:style w:type="paragraph" w:styleId="a">
    <w:name w:val="List Number"/>
    <w:basedOn w:val="a1"/>
    <w:uiPriority w:val="11"/>
    <w:unhideWhenUsed/>
    <w:qFormat/>
    <w:pPr>
      <w:numPr>
        <w:numId w:val="9"/>
      </w:numPr>
      <w:spacing w:after="1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10"/>
      </w:numPr>
      <w:contextualSpacing/>
    </w:pPr>
  </w:style>
  <w:style w:type="paragraph" w:styleId="afff8">
    <w:name w:val="List"/>
    <w:basedOn w:val="a1"/>
    <w:uiPriority w:val="99"/>
    <w:semiHidden/>
    <w:unhideWhenUsed/>
    <w:qFormat/>
    <w:pPr>
      <w:ind w:left="360" w:hanging="360"/>
      <w:contextualSpacing/>
    </w:pPr>
  </w:style>
  <w:style w:type="paragraph" w:styleId="afff9">
    <w:name w:val="Normal (Web)"/>
    <w:basedOn w:val="a1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semiHidden/>
    <w:unhideWhenUsed/>
    <w:qFormat/>
    <w:pPr>
      <w:spacing w:after="120"/>
    </w:pPr>
    <w:rPr>
      <w:szCs w:val="16"/>
    </w:rPr>
  </w:style>
  <w:style w:type="paragraph" w:styleId="2a">
    <w:name w:val="Body Text Indent 2"/>
    <w:basedOn w:val="a1"/>
    <w:link w:val="2b"/>
    <w:uiPriority w:val="99"/>
    <w:semiHidden/>
    <w:unhideWhenUsed/>
    <w:qFormat/>
    <w:pPr>
      <w:spacing w:after="120" w:line="480" w:lineRule="auto"/>
      <w:ind w:left="360"/>
    </w:pPr>
  </w:style>
  <w:style w:type="paragraph" w:styleId="afffa">
    <w:name w:val="Subtitle"/>
    <w:basedOn w:val="a1"/>
    <w:link w:val="afffb"/>
    <w:uiPriority w:val="6"/>
    <w:qFormat/>
    <w:pPr>
      <w:spacing w:after="240"/>
      <w:contextualSpacing/>
    </w:pPr>
    <w:rPr>
      <w:color w:val="2B7471" w:themeColor="accent1" w:themeShade="80"/>
    </w:rPr>
  </w:style>
  <w:style w:type="paragraph" w:styleId="afffc">
    <w:name w:val="Signature"/>
    <w:basedOn w:val="a1"/>
    <w:link w:val="afffd"/>
    <w:uiPriority w:val="99"/>
    <w:semiHidden/>
    <w:unhideWhenUsed/>
    <w:qFormat/>
    <w:pPr>
      <w:spacing w:after="0" w:line="240" w:lineRule="auto"/>
      <w:ind w:left="4320"/>
    </w:pPr>
  </w:style>
  <w:style w:type="paragraph" w:styleId="afffe">
    <w:name w:val="Salutation"/>
    <w:basedOn w:val="a1"/>
    <w:next w:val="a1"/>
    <w:link w:val="affff"/>
    <w:uiPriority w:val="99"/>
    <w:semiHidden/>
    <w:unhideWhenUsed/>
    <w:qFormat/>
  </w:style>
  <w:style w:type="paragraph" w:styleId="2c">
    <w:name w:val="List Continue 2"/>
    <w:basedOn w:val="a1"/>
    <w:uiPriority w:val="99"/>
    <w:semiHidden/>
    <w:unhideWhenUsed/>
    <w:qFormat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qFormat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qFormat/>
    <w:pPr>
      <w:spacing w:after="120"/>
      <w:ind w:left="1800"/>
      <w:contextualSpacing/>
    </w:pPr>
  </w:style>
  <w:style w:type="paragraph" w:styleId="2d">
    <w:name w:val="List 2"/>
    <w:basedOn w:val="a1"/>
    <w:uiPriority w:val="99"/>
    <w:semiHidden/>
    <w:unhideWhenUsed/>
    <w:qFormat/>
    <w:pPr>
      <w:ind w:left="720" w:hanging="360"/>
      <w:contextualSpacing/>
    </w:pPr>
  </w:style>
  <w:style w:type="paragraph" w:styleId="3a">
    <w:name w:val="List 3"/>
    <w:basedOn w:val="a1"/>
    <w:uiPriority w:val="99"/>
    <w:semiHidden/>
    <w:unhideWhenUsed/>
    <w:qFormat/>
    <w:pPr>
      <w:ind w:left="1080" w:hanging="360"/>
      <w:contextualSpacing/>
    </w:pPr>
  </w:style>
  <w:style w:type="paragraph" w:styleId="46">
    <w:name w:val="List 4"/>
    <w:basedOn w:val="a1"/>
    <w:uiPriority w:val="99"/>
    <w:semiHidden/>
    <w:unhideWhenUsed/>
    <w:qFormat/>
    <w:pPr>
      <w:ind w:left="1440" w:hanging="360"/>
      <w:contextualSpacing/>
    </w:pPr>
  </w:style>
  <w:style w:type="paragraph" w:styleId="HTML9">
    <w:name w:val="HTML Preformatted"/>
    <w:basedOn w:val="a1"/>
    <w:link w:val="HTMLa"/>
    <w:uiPriority w:val="99"/>
    <w:semiHidden/>
    <w:unhideWhenUsed/>
    <w:qFormat/>
    <w:pPr>
      <w:spacing w:after="0" w:line="240" w:lineRule="auto"/>
    </w:pPr>
    <w:rPr>
      <w:rFonts w:ascii="Consolas" w:hAnsi="Consolas"/>
      <w:szCs w:val="20"/>
    </w:rPr>
  </w:style>
  <w:style w:type="paragraph" w:styleId="affff0">
    <w:name w:val="Block Text"/>
    <w:basedOn w:val="a1"/>
    <w:uiPriority w:val="2"/>
    <w:unhideWhenUsed/>
    <w:qFormat/>
    <w:pPr>
      <w:spacing w:line="252" w:lineRule="auto"/>
      <w:ind w:left="504" w:right="504"/>
    </w:pPr>
    <w:rPr>
      <w:color w:val="FFFFFF" w:themeColor="background1"/>
    </w:rPr>
  </w:style>
  <w:style w:type="paragraph" w:styleId="affff1">
    <w:name w:val="Message Header"/>
    <w:basedOn w:val="a1"/>
    <w:link w:val="affff2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paragraph" w:styleId="affff3">
    <w:name w:val="E-mail Signature"/>
    <w:basedOn w:val="a1"/>
    <w:link w:val="affff4"/>
    <w:uiPriority w:val="99"/>
    <w:semiHidden/>
    <w:unhideWhenUsed/>
    <w:qFormat/>
    <w:pPr>
      <w:spacing w:after="0" w:line="240" w:lineRule="auto"/>
    </w:pPr>
  </w:style>
  <w:style w:type="table" w:styleId="2e">
    <w:name w:val="Table Colorful 2"/>
    <w:basedOn w:val="a3"/>
    <w:uiPriority w:val="99"/>
    <w:semiHidden/>
    <w:unhideWhenUsed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f">
    <w:name w:val="Table Grid 2"/>
    <w:basedOn w:val="a3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ubtle 1"/>
    <w:basedOn w:val="a3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Theme"/>
    <w:basedOn w:val="a3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5">
    <w:name w:val="Table Grid 1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qFormat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3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qFormat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f7">
    <w:name w:val="Table Professional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8">
    <w:name w:val="Table Elegant"/>
    <w:basedOn w:val="a3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1"/>
    <w:basedOn w:val="a3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f9">
    <w:name w:val="Table Contemporary"/>
    <w:basedOn w:val="a3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uiPriority w:val="99"/>
    <w:semiHidden/>
    <w:unhideWhenUsed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umns 1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uiPriority w:val="99"/>
    <w:semiHidden/>
    <w:unhideWhenUsed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3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orful 3"/>
    <w:basedOn w:val="a3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3">
    <w:name w:val="Table Columns 2"/>
    <w:basedOn w:val="a3"/>
    <w:uiPriority w:val="99"/>
    <w:semiHidden/>
    <w:unhideWhenUsed/>
    <w:qFormat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4">
    <w:name w:val="Table Simple 2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f0">
    <w:name w:val="Table Simple 3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affffa">
    <w:name w:val="Основная таблица"/>
    <w:basedOn w:val="a3"/>
    <w:uiPriority w:val="99"/>
    <w:qFormat/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customStyle="1" w:styleId="af">
    <w:name w:val="Текст выноски Знак"/>
    <w:basedOn w:val="a2"/>
    <w:link w:val="ae"/>
    <w:uiPriority w:val="99"/>
    <w:semiHidden/>
    <w:qFormat/>
    <w:rPr>
      <w:rFonts w:ascii="Segoe UI" w:hAnsi="Segoe UI" w:cs="Segoe UI"/>
    </w:rPr>
  </w:style>
  <w:style w:type="paragraph" w:customStyle="1" w:styleId="affffb">
    <w:name w:val="Заголовок блока"/>
    <w:basedOn w:val="a1"/>
    <w:uiPriority w:val="1"/>
    <w:qFormat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character" w:styleId="affffc">
    <w:name w:val="Placeholder Text"/>
    <w:basedOn w:val="a2"/>
    <w:uiPriority w:val="99"/>
    <w:semiHidden/>
    <w:qFormat/>
    <w:rPr>
      <w:rFonts w:ascii="Verdana" w:hAnsi="Verdana"/>
      <w:color w:val="808080"/>
    </w:rPr>
  </w:style>
  <w:style w:type="paragraph" w:customStyle="1" w:styleId="affffd">
    <w:name w:val="Получатель"/>
    <w:basedOn w:val="a1"/>
    <w:uiPriority w:val="4"/>
    <w:qFormat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ffffe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character" w:customStyle="1" w:styleId="afff5">
    <w:name w:val="Название Знак"/>
    <w:basedOn w:val="a2"/>
    <w:link w:val="afff4"/>
    <w:uiPriority w:val="5"/>
    <w:qFormat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character" w:customStyle="1" w:styleId="afffb">
    <w:name w:val="Подзаголовок Знак"/>
    <w:basedOn w:val="a2"/>
    <w:link w:val="afffa"/>
    <w:uiPriority w:val="6"/>
    <w:qFormat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qFormat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qFormat/>
    <w:rPr>
      <w:rFonts w:ascii="Verdana" w:eastAsiaTheme="majorEastAsia" w:hAnsi="Verdana" w:cstheme="majorBidi"/>
      <w:b/>
      <w:bCs/>
    </w:rPr>
  </w:style>
  <w:style w:type="paragraph" w:styleId="2f5">
    <w:name w:val="Quote"/>
    <w:basedOn w:val="a1"/>
    <w:link w:val="2f6"/>
    <w:uiPriority w:val="12"/>
    <w:unhideWhenUsed/>
    <w:qFormat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f6">
    <w:name w:val="Цитата 2 Знак"/>
    <w:basedOn w:val="a2"/>
    <w:link w:val="2f5"/>
    <w:uiPriority w:val="12"/>
    <w:qFormat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customStyle="1" w:styleId="afffff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qFormat/>
    <w:rPr>
      <w:rFonts w:ascii="Verdana" w:eastAsiaTheme="majorEastAsia" w:hAnsi="Verdana" w:cstheme="majorBidi"/>
      <w:b/>
      <w:bCs/>
      <w:color w:val="2B7471" w:themeColor="accent1" w:themeShade="80"/>
    </w:rPr>
  </w:style>
  <w:style w:type="character" w:customStyle="1" w:styleId="42">
    <w:name w:val="Заголовок 4 Знак"/>
    <w:basedOn w:val="a2"/>
    <w:link w:val="41"/>
    <w:uiPriority w:val="8"/>
    <w:semiHidden/>
    <w:qFormat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qFormat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qFormat/>
    <w:rPr>
      <w:rFonts w:ascii="Verdana" w:eastAsiaTheme="majorEastAsia" w:hAnsi="Verdana" w:cstheme="majorBidi"/>
      <w:color w:val="2B7370" w:themeColor="accent1" w:themeShade="7F"/>
    </w:rPr>
  </w:style>
  <w:style w:type="character" w:customStyle="1" w:styleId="1a">
    <w:name w:val="Сильное выделение1"/>
    <w:basedOn w:val="a2"/>
    <w:uiPriority w:val="21"/>
    <w:semiHidden/>
    <w:unhideWhenUsed/>
    <w:qFormat/>
    <w:rPr>
      <w:rFonts w:ascii="Verdana" w:hAnsi="Verdana"/>
      <w:i/>
      <w:iCs/>
      <w:color w:val="2B7471" w:themeColor="accent1" w:themeShade="80"/>
    </w:rPr>
  </w:style>
  <w:style w:type="paragraph" w:styleId="afffff0">
    <w:name w:val="Intense Quote"/>
    <w:basedOn w:val="a1"/>
    <w:next w:val="a1"/>
    <w:link w:val="afffff1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ffff1">
    <w:name w:val="Выделенная цитата Знак"/>
    <w:basedOn w:val="a2"/>
    <w:link w:val="afffff0"/>
    <w:uiPriority w:val="30"/>
    <w:semiHidden/>
    <w:qFormat/>
    <w:rPr>
      <w:rFonts w:ascii="Verdana" w:hAnsi="Verdana"/>
      <w:i/>
      <w:iCs/>
      <w:color w:val="2B7471" w:themeColor="accent1" w:themeShade="80"/>
    </w:rPr>
  </w:style>
  <w:style w:type="character" w:customStyle="1" w:styleId="1b">
    <w:name w:val="Сильная ссылка1"/>
    <w:basedOn w:val="a2"/>
    <w:uiPriority w:val="32"/>
    <w:semiHidden/>
    <w:unhideWhenUsed/>
    <w:qFormat/>
    <w:rPr>
      <w:rFonts w:ascii="Verdana" w:hAnsi="Verdana"/>
      <w:b/>
      <w:bCs/>
      <w:smallCaps/>
      <w:color w:val="2B7471" w:themeColor="accent1" w:themeShade="80"/>
      <w:spacing w:val="5"/>
    </w:rPr>
  </w:style>
  <w:style w:type="paragraph" w:customStyle="1" w:styleId="1c">
    <w:name w:val="Заголовок оглавления1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customStyle="1" w:styleId="1d">
    <w:name w:val="Список литературы1"/>
    <w:basedOn w:val="a1"/>
    <w:next w:val="a1"/>
    <w:uiPriority w:val="37"/>
    <w:semiHidden/>
    <w:unhideWhenUsed/>
    <w:qFormat/>
  </w:style>
  <w:style w:type="character" w:customStyle="1" w:styleId="aff5">
    <w:name w:val="Основной текст Знак"/>
    <w:basedOn w:val="a2"/>
    <w:link w:val="aff4"/>
    <w:uiPriority w:val="99"/>
    <w:semiHidden/>
    <w:qFormat/>
    <w:rPr>
      <w:rFonts w:ascii="Verdana" w:hAnsi="Verdana"/>
    </w:rPr>
  </w:style>
  <w:style w:type="character" w:customStyle="1" w:styleId="24">
    <w:name w:val="Основной текст 2 Знак"/>
    <w:basedOn w:val="a2"/>
    <w:link w:val="23"/>
    <w:uiPriority w:val="99"/>
    <w:semiHidden/>
    <w:qFormat/>
    <w:rPr>
      <w:rFonts w:ascii="Verdana" w:hAnsi="Verdana"/>
    </w:rPr>
  </w:style>
  <w:style w:type="character" w:customStyle="1" w:styleId="38">
    <w:name w:val="Основной текст 3 Знак"/>
    <w:basedOn w:val="a2"/>
    <w:link w:val="37"/>
    <w:uiPriority w:val="99"/>
    <w:semiHidden/>
    <w:qFormat/>
    <w:rPr>
      <w:rFonts w:ascii="Verdana" w:hAnsi="Verdana"/>
      <w:szCs w:val="16"/>
    </w:rPr>
  </w:style>
  <w:style w:type="character" w:customStyle="1" w:styleId="afff1">
    <w:name w:val="Красная строка Знак"/>
    <w:basedOn w:val="aff5"/>
    <w:link w:val="afff0"/>
    <w:uiPriority w:val="99"/>
    <w:semiHidden/>
    <w:qFormat/>
    <w:rPr>
      <w:rFonts w:ascii="Verdana" w:hAnsi="Verdana"/>
    </w:rPr>
  </w:style>
  <w:style w:type="character" w:customStyle="1" w:styleId="afff3">
    <w:name w:val="Основной текст с отступом Знак"/>
    <w:basedOn w:val="a2"/>
    <w:link w:val="afff2"/>
    <w:uiPriority w:val="99"/>
    <w:semiHidden/>
    <w:qFormat/>
    <w:rPr>
      <w:rFonts w:ascii="Verdana" w:hAnsi="Verdana"/>
    </w:rPr>
  </w:style>
  <w:style w:type="character" w:customStyle="1" w:styleId="29">
    <w:name w:val="Красная строка 2 Знак"/>
    <w:basedOn w:val="afff3"/>
    <w:link w:val="28"/>
    <w:uiPriority w:val="99"/>
    <w:semiHidden/>
    <w:qFormat/>
    <w:rPr>
      <w:rFonts w:ascii="Verdana" w:hAnsi="Verdana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qFormat/>
    <w:rPr>
      <w:rFonts w:ascii="Verdana" w:hAnsi="Verdana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qFormat/>
    <w:rPr>
      <w:rFonts w:ascii="Verdana" w:hAnsi="Verdana"/>
      <w:szCs w:val="16"/>
    </w:rPr>
  </w:style>
  <w:style w:type="character" w:customStyle="1" w:styleId="1e">
    <w:name w:val="Название книги1"/>
    <w:basedOn w:val="a2"/>
    <w:uiPriority w:val="33"/>
    <w:semiHidden/>
    <w:unhideWhenUsed/>
    <w:qFormat/>
    <w:rPr>
      <w:rFonts w:ascii="Verdana" w:hAnsi="Verdana"/>
      <w:b/>
      <w:bCs/>
      <w:i/>
      <w:iCs/>
      <w:spacing w:val="5"/>
    </w:rPr>
  </w:style>
  <w:style w:type="character" w:customStyle="1" w:styleId="af2">
    <w:name w:val="Прощание Знак"/>
    <w:basedOn w:val="a2"/>
    <w:link w:val="af1"/>
    <w:uiPriority w:val="99"/>
    <w:semiHidden/>
    <w:qFormat/>
    <w:rPr>
      <w:rFonts w:ascii="Verdana" w:hAnsi="Verdana"/>
    </w:rPr>
  </w:style>
  <w:style w:type="table" w:customStyle="1" w:styleId="1f">
    <w:name w:val="Цветная сетка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f0">
    <w:name w:val="Цветной список1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1">
    <w:name w:val="Colorful List Accent 6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f1">
    <w:name w:val="Цветная заливка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a">
    <w:name w:val="Текст примечания Знак"/>
    <w:basedOn w:val="a2"/>
    <w:link w:val="af9"/>
    <w:uiPriority w:val="99"/>
    <w:semiHidden/>
    <w:qFormat/>
    <w:rPr>
      <w:rFonts w:ascii="Verdana" w:hAnsi="Verdana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Pr>
      <w:rFonts w:ascii="Verdana" w:hAnsi="Verdana"/>
      <w:b/>
      <w:bCs/>
      <w:szCs w:val="20"/>
    </w:rPr>
  </w:style>
  <w:style w:type="table" w:customStyle="1" w:styleId="1f2">
    <w:name w:val="Темный список1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4">
    <w:name w:val="Dark List Accent 2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4">
    <w:name w:val="Dark List Accent 3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character" w:customStyle="1" w:styleId="afff">
    <w:name w:val="Дата Знак"/>
    <w:basedOn w:val="a2"/>
    <w:link w:val="affe"/>
    <w:uiPriority w:val="99"/>
    <w:semiHidden/>
    <w:qFormat/>
    <w:rPr>
      <w:rFonts w:ascii="Verdana" w:hAnsi="Verdana"/>
    </w:rPr>
  </w:style>
  <w:style w:type="character" w:customStyle="1" w:styleId="afe">
    <w:name w:val="Схема документа Знак"/>
    <w:basedOn w:val="a2"/>
    <w:link w:val="afd"/>
    <w:uiPriority w:val="99"/>
    <w:semiHidden/>
    <w:qFormat/>
    <w:rPr>
      <w:rFonts w:ascii="Segoe UI" w:hAnsi="Segoe UI" w:cs="Segoe UI"/>
      <w:szCs w:val="16"/>
    </w:rPr>
  </w:style>
  <w:style w:type="character" w:customStyle="1" w:styleId="affff4">
    <w:name w:val="Электронная подпись Знак"/>
    <w:basedOn w:val="a2"/>
    <w:link w:val="affff3"/>
    <w:uiPriority w:val="99"/>
    <w:semiHidden/>
    <w:qFormat/>
    <w:rPr>
      <w:rFonts w:ascii="Verdana" w:hAnsi="Verdana"/>
    </w:rPr>
  </w:style>
  <w:style w:type="character" w:customStyle="1" w:styleId="af7">
    <w:name w:val="Текст концевой сноски Знак"/>
    <w:basedOn w:val="a2"/>
    <w:link w:val="af6"/>
    <w:uiPriority w:val="99"/>
    <w:semiHidden/>
    <w:qFormat/>
    <w:rPr>
      <w:rFonts w:ascii="Verdana" w:hAnsi="Verdana"/>
      <w:szCs w:val="20"/>
    </w:rPr>
  </w:style>
  <w:style w:type="character" w:customStyle="1" w:styleId="afff7">
    <w:name w:val="Нижний колонтитул Знак"/>
    <w:basedOn w:val="a2"/>
    <w:link w:val="afff6"/>
    <w:uiPriority w:val="99"/>
    <w:qFormat/>
    <w:rPr>
      <w:rFonts w:ascii="Verdana" w:hAnsi="Verdana"/>
    </w:rPr>
  </w:style>
  <w:style w:type="character" w:customStyle="1" w:styleId="aff0">
    <w:name w:val="Текст сноски Знак"/>
    <w:basedOn w:val="a2"/>
    <w:link w:val="aff"/>
    <w:uiPriority w:val="99"/>
    <w:semiHidden/>
    <w:qFormat/>
    <w:rPr>
      <w:rFonts w:ascii="Verdana" w:hAnsi="Verdana"/>
      <w:szCs w:val="20"/>
    </w:rPr>
  </w:style>
  <w:style w:type="table" w:customStyle="1" w:styleId="GridTable1Light">
    <w:name w:val="Grid Table 1 Light"/>
    <w:basedOn w:val="a3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qFormat/>
    <w:tblPr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qFormat/>
    <w:tblPr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qFormat/>
    <w:tblPr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qFormat/>
    <w:tblPr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qFormat/>
    <w:tblPr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qFormat/>
    <w:tblPr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qFormat/>
    <w:tblPr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qFormat/>
    <w:tblPr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qFormat/>
    <w:tblPr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qFormat/>
    <w:tblPr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qFormat/>
    <w:tblPr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qFormat/>
    <w:tblPr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3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qFormat/>
    <w:rPr>
      <w:color w:val="41ADA9" w:themeColor="accent1" w:themeShade="BF"/>
    </w:rPr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qFormat/>
    <w:rPr>
      <w:color w:val="E2A91A" w:themeColor="accent2" w:themeShade="BF"/>
    </w:rPr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qFormat/>
    <w:rPr>
      <w:color w:val="62A63C" w:themeColor="accent3" w:themeShade="BF"/>
    </w:rPr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qFormat/>
    <w:rPr>
      <w:color w:val="DA6712" w:themeColor="accent4" w:themeShade="BF"/>
    </w:rPr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qFormat/>
    <w:rPr>
      <w:color w:val="68538F" w:themeColor="accent5" w:themeShade="BF"/>
    </w:rPr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qFormat/>
    <w:rPr>
      <w:color w:val="DA2F4A" w:themeColor="accent6" w:themeShade="BF"/>
    </w:rPr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qFormat/>
    <w:rPr>
      <w:color w:val="41ADA9" w:themeColor="accent1" w:themeShade="BF"/>
    </w:rPr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qFormat/>
    <w:rPr>
      <w:color w:val="E2A91A" w:themeColor="accent2" w:themeShade="BF"/>
    </w:rPr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qFormat/>
    <w:rPr>
      <w:color w:val="62A63C" w:themeColor="accent3" w:themeShade="BF"/>
    </w:rPr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qFormat/>
    <w:rPr>
      <w:color w:val="DA6712" w:themeColor="accent4" w:themeShade="BF"/>
    </w:rPr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qFormat/>
    <w:rPr>
      <w:color w:val="68538F" w:themeColor="accent5" w:themeShade="BF"/>
    </w:rPr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qFormat/>
    <w:rPr>
      <w:color w:val="DA2F4A" w:themeColor="accent6" w:themeShade="BF"/>
    </w:rPr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character" w:customStyle="1" w:styleId="aff2">
    <w:name w:val="Верхний колонтитул Знак"/>
    <w:basedOn w:val="a2"/>
    <w:link w:val="aff1"/>
    <w:uiPriority w:val="99"/>
    <w:qFormat/>
    <w:rPr>
      <w:rFonts w:ascii="Verdana" w:hAnsi="Verdana"/>
    </w:rPr>
  </w:style>
  <w:style w:type="character" w:customStyle="1" w:styleId="70">
    <w:name w:val="Заголовок 7 Знак"/>
    <w:basedOn w:val="a2"/>
    <w:link w:val="7"/>
    <w:uiPriority w:val="8"/>
    <w:semiHidden/>
    <w:qFormat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qFormat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qFormat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customStyle="1" w:styleId="HTML8">
    <w:name w:val="Адрес HTML Знак"/>
    <w:basedOn w:val="a2"/>
    <w:link w:val="HTML7"/>
    <w:uiPriority w:val="99"/>
    <w:semiHidden/>
    <w:qFormat/>
    <w:rPr>
      <w:rFonts w:ascii="Verdana" w:hAnsi="Verdana"/>
      <w:i/>
      <w:iCs/>
    </w:rPr>
  </w:style>
  <w:style w:type="character" w:customStyle="1" w:styleId="HTMLa">
    <w:name w:val="Стандартный HTML Знак"/>
    <w:basedOn w:val="a2"/>
    <w:link w:val="HTML9"/>
    <w:uiPriority w:val="99"/>
    <w:semiHidden/>
    <w:qFormat/>
    <w:rPr>
      <w:rFonts w:ascii="Consolas" w:hAnsi="Consolas"/>
      <w:szCs w:val="20"/>
    </w:rPr>
  </w:style>
  <w:style w:type="table" w:customStyle="1" w:styleId="1f3">
    <w:name w:val="Светлая сетка1"/>
    <w:basedOn w:val="a3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-110">
    <w:name w:val="Светлая сетка - Акцент 11"/>
    <w:basedOn w:val="a3"/>
    <w:uiPriority w:val="62"/>
    <w:semiHidden/>
    <w:unhideWhenUsed/>
    <w:qFormat/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auto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auto"/>
        </w:tcBorders>
      </w:tcPr>
    </w:tblStylePr>
  </w:style>
  <w:style w:type="table" w:styleId="-25">
    <w:name w:val="Light Grid Accent 2"/>
    <w:basedOn w:val="a3"/>
    <w:uiPriority w:val="62"/>
    <w:semiHidden/>
    <w:unhideWhenUsed/>
    <w:qFormat/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auto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auto"/>
        </w:tcBorders>
      </w:tcPr>
    </w:tblStylePr>
  </w:style>
  <w:style w:type="table" w:styleId="-35">
    <w:name w:val="Light Grid Accent 3"/>
    <w:basedOn w:val="a3"/>
    <w:uiPriority w:val="62"/>
    <w:semiHidden/>
    <w:unhideWhenUsed/>
    <w:qFormat/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auto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auto"/>
        </w:tcBorders>
      </w:tcPr>
    </w:tblStylePr>
  </w:style>
  <w:style w:type="table" w:styleId="-44">
    <w:name w:val="Light Grid Accent 4"/>
    <w:basedOn w:val="a3"/>
    <w:uiPriority w:val="62"/>
    <w:semiHidden/>
    <w:unhideWhenUsed/>
    <w:qFormat/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auto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auto"/>
        </w:tcBorders>
      </w:tcPr>
    </w:tblStylePr>
  </w:style>
  <w:style w:type="table" w:styleId="-54">
    <w:name w:val="Light Grid Accent 5"/>
    <w:basedOn w:val="a3"/>
    <w:uiPriority w:val="62"/>
    <w:semiHidden/>
    <w:unhideWhenUsed/>
    <w:qFormat/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auto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auto"/>
        </w:tcBorders>
      </w:tcPr>
    </w:tblStylePr>
  </w:style>
  <w:style w:type="table" w:styleId="-64">
    <w:name w:val="Light Grid Accent 6"/>
    <w:basedOn w:val="a3"/>
    <w:uiPriority w:val="62"/>
    <w:semiHidden/>
    <w:unhideWhenUsed/>
    <w:qFormat/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auto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auto"/>
        </w:tcBorders>
      </w:tcPr>
    </w:tblStylePr>
  </w:style>
  <w:style w:type="table" w:customStyle="1" w:styleId="1f4">
    <w:name w:val="Светлый список1"/>
    <w:basedOn w:val="a3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3"/>
    <w:uiPriority w:val="61"/>
    <w:semiHidden/>
    <w:unhideWhenUsed/>
    <w:qFormat/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6">
    <w:name w:val="Light List Accent 2"/>
    <w:basedOn w:val="a3"/>
    <w:uiPriority w:val="61"/>
    <w:semiHidden/>
    <w:unhideWhenUsed/>
    <w:qFormat/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6">
    <w:name w:val="Light List Accent 3"/>
    <w:basedOn w:val="a3"/>
    <w:uiPriority w:val="61"/>
    <w:semiHidden/>
    <w:unhideWhenUsed/>
    <w:qFormat/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5">
    <w:name w:val="Light List Accent 4"/>
    <w:basedOn w:val="a3"/>
    <w:uiPriority w:val="61"/>
    <w:semiHidden/>
    <w:unhideWhenUsed/>
    <w:qFormat/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5">
    <w:name w:val="Light List Accent 5"/>
    <w:basedOn w:val="a3"/>
    <w:uiPriority w:val="61"/>
    <w:semiHidden/>
    <w:unhideWhenUsed/>
    <w:qFormat/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5">
    <w:name w:val="Light List Accent 6"/>
    <w:basedOn w:val="a3"/>
    <w:uiPriority w:val="61"/>
    <w:semiHidden/>
    <w:unhideWhenUsed/>
    <w:qFormat/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f5">
    <w:name w:val="Светлая заливка1"/>
    <w:basedOn w:val="a3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3"/>
    <w:uiPriority w:val="60"/>
    <w:semiHidden/>
    <w:unhideWhenUsed/>
    <w:qFormat/>
    <w:rPr>
      <w:color w:val="41ADA9" w:themeColor="accent1" w:themeShade="BF"/>
    </w:rPr>
    <w:tblPr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7">
    <w:name w:val="Light Shading Accent 2"/>
    <w:basedOn w:val="a3"/>
    <w:uiPriority w:val="60"/>
    <w:semiHidden/>
    <w:unhideWhenUsed/>
    <w:qFormat/>
    <w:rPr>
      <w:color w:val="E2A91A" w:themeColor="accent2" w:themeShade="BF"/>
    </w:rPr>
    <w:tblPr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7">
    <w:name w:val="Light Shading Accent 3"/>
    <w:basedOn w:val="a3"/>
    <w:uiPriority w:val="60"/>
    <w:semiHidden/>
    <w:unhideWhenUsed/>
    <w:qFormat/>
    <w:rPr>
      <w:color w:val="62A63C" w:themeColor="accent3" w:themeShade="BF"/>
    </w:rPr>
    <w:tblPr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6">
    <w:name w:val="Light Shading Accent 4"/>
    <w:basedOn w:val="a3"/>
    <w:uiPriority w:val="60"/>
    <w:semiHidden/>
    <w:unhideWhenUsed/>
    <w:qFormat/>
    <w:rPr>
      <w:color w:val="DA6712" w:themeColor="accent4" w:themeShade="BF"/>
    </w:rPr>
    <w:tblPr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6">
    <w:name w:val="Light Shading Accent 5"/>
    <w:basedOn w:val="a3"/>
    <w:uiPriority w:val="60"/>
    <w:semiHidden/>
    <w:unhideWhenUsed/>
    <w:qFormat/>
    <w:rPr>
      <w:color w:val="68538F" w:themeColor="accent5" w:themeShade="BF"/>
    </w:rPr>
    <w:tblPr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6">
    <w:name w:val="Light Shading Accent 6"/>
    <w:basedOn w:val="a3"/>
    <w:uiPriority w:val="60"/>
    <w:semiHidden/>
    <w:unhideWhenUsed/>
    <w:qFormat/>
    <w:rPr>
      <w:color w:val="DA2F4A" w:themeColor="accent6" w:themeShade="BF"/>
    </w:rPr>
    <w:tblPr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paragraph" w:styleId="afffff2">
    <w:name w:val="List Paragraph"/>
    <w:basedOn w:val="a1"/>
    <w:uiPriority w:val="34"/>
    <w:unhideWhenUsed/>
    <w:qFormat/>
    <w:pPr>
      <w:ind w:left="720"/>
      <w:contextualSpacing/>
    </w:pPr>
  </w:style>
  <w:style w:type="table" w:customStyle="1" w:styleId="ListTable1Light">
    <w:name w:val="List Table 1 Light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3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qFormat/>
    <w:tblPr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qFormat/>
    <w:tblPr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qFormat/>
    <w:tblPr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qFormat/>
    <w:tblPr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qFormat/>
    <w:tblPr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qFormat/>
    <w:tblPr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3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qFormat/>
    <w:tblPr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qFormat/>
    <w:tblPr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qFormat/>
    <w:tblPr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qFormat/>
    <w:tblPr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qFormat/>
    <w:tblPr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qFormat/>
    <w:tblPr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3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qFormat/>
    <w:rPr>
      <w:color w:val="FFFFFF" w:themeColor="background1"/>
    </w:rPr>
    <w:tblPr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qFormat/>
    <w:rPr>
      <w:color w:val="FFFFFF" w:themeColor="background1"/>
    </w:rPr>
    <w:tblPr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qFormat/>
    <w:rPr>
      <w:color w:val="FFFFFF" w:themeColor="background1"/>
    </w:rPr>
    <w:tblPr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qFormat/>
    <w:rPr>
      <w:color w:val="FFFFFF" w:themeColor="background1"/>
    </w:rPr>
    <w:tblPr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qFormat/>
    <w:rPr>
      <w:color w:val="FFFFFF" w:themeColor="background1"/>
    </w:rPr>
    <w:tblPr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qFormat/>
    <w:rPr>
      <w:color w:val="FFFFFF" w:themeColor="background1"/>
    </w:rPr>
    <w:tblPr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qFormat/>
    <w:rPr>
      <w:color w:val="41ADA9" w:themeColor="accent1" w:themeShade="BF"/>
    </w:rPr>
    <w:tblPr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qFormat/>
    <w:rPr>
      <w:color w:val="E2A91A" w:themeColor="accent2" w:themeShade="BF"/>
    </w:rPr>
    <w:tblPr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qFormat/>
    <w:rPr>
      <w:color w:val="62A63C" w:themeColor="accent3" w:themeShade="BF"/>
    </w:rPr>
    <w:tblPr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qFormat/>
    <w:rPr>
      <w:color w:val="DA6712" w:themeColor="accent4" w:themeShade="BF"/>
    </w:rPr>
    <w:tblPr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qFormat/>
    <w:rPr>
      <w:color w:val="68538F" w:themeColor="accent5" w:themeShade="BF"/>
    </w:rPr>
    <w:tblPr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qFormat/>
    <w:rPr>
      <w:color w:val="DA2F4A" w:themeColor="accent6" w:themeShade="BF"/>
    </w:rPr>
    <w:tblPr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qFormat/>
    <w:rPr>
      <w:color w:val="41ADA9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qFormat/>
    <w:rPr>
      <w:color w:val="E2A91A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qFormat/>
    <w:rPr>
      <w:color w:val="62A6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qFormat/>
    <w:rPr>
      <w:color w:val="DA6712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qFormat/>
    <w:rPr>
      <w:color w:val="68538F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qFormat/>
    <w:rPr>
      <w:color w:val="DA2F4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a">
    <w:name w:val="Текст макроса Знак"/>
    <w:basedOn w:val="a2"/>
    <w:link w:val="aff9"/>
    <w:uiPriority w:val="99"/>
    <w:semiHidden/>
    <w:qFormat/>
    <w:rPr>
      <w:rFonts w:ascii="Consolas" w:hAnsi="Consolas"/>
      <w:szCs w:val="20"/>
    </w:rPr>
  </w:style>
  <w:style w:type="table" w:customStyle="1" w:styleId="110">
    <w:name w:val="Средняя сетка 11"/>
    <w:basedOn w:val="a3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qFormat/>
    <w:tblPr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qFormat/>
    <w:tblPr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qFormat/>
    <w:tblPr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qFormat/>
    <w:tblPr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qFormat/>
    <w:tblPr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qFormat/>
    <w:tblPr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3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unhideWhenUsed/>
    <w:qFormat/>
    <w:tblPr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qFormat/>
    <w:tblPr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qFormat/>
    <w:tblPr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qFormat/>
    <w:tblPr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qFormat/>
    <w:tblPr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qFormat/>
    <w:tblPr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2">
    <w:name w:val="Шапка Знак"/>
    <w:basedOn w:val="a2"/>
    <w:link w:val="affff1"/>
    <w:uiPriority w:val="99"/>
    <w:semiHidden/>
    <w:qFormat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f3">
    <w:name w:val="No Spacing"/>
    <w:uiPriority w:val="7"/>
    <w:qFormat/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eastAsia="ja-JP"/>
    </w:rPr>
  </w:style>
  <w:style w:type="character" w:customStyle="1" w:styleId="affd">
    <w:name w:val="Заголовок записки Знак"/>
    <w:basedOn w:val="a2"/>
    <w:link w:val="affc"/>
    <w:uiPriority w:val="99"/>
    <w:semiHidden/>
    <w:qFormat/>
    <w:rPr>
      <w:rFonts w:ascii="Verdana" w:hAnsi="Verdana"/>
    </w:rPr>
  </w:style>
  <w:style w:type="table" w:customStyle="1" w:styleId="PlainTable1">
    <w:name w:val="Plain Table 1"/>
    <w:basedOn w:val="a3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5">
    <w:name w:val="Текст Знак"/>
    <w:basedOn w:val="a2"/>
    <w:link w:val="af4"/>
    <w:uiPriority w:val="99"/>
    <w:semiHidden/>
    <w:qFormat/>
    <w:rPr>
      <w:rFonts w:ascii="Consolas" w:hAnsi="Consolas"/>
      <w:szCs w:val="21"/>
    </w:rPr>
  </w:style>
  <w:style w:type="character" w:customStyle="1" w:styleId="affff">
    <w:name w:val="Приветствие Знак"/>
    <w:basedOn w:val="a2"/>
    <w:link w:val="afffe"/>
    <w:uiPriority w:val="99"/>
    <w:semiHidden/>
    <w:qFormat/>
    <w:rPr>
      <w:rFonts w:ascii="Verdana" w:hAnsi="Verdana"/>
    </w:rPr>
  </w:style>
  <w:style w:type="character" w:customStyle="1" w:styleId="afffd">
    <w:name w:val="Подпись Знак"/>
    <w:basedOn w:val="a2"/>
    <w:link w:val="afffc"/>
    <w:uiPriority w:val="99"/>
    <w:semiHidden/>
    <w:qFormat/>
    <w:rPr>
      <w:rFonts w:ascii="Verdana" w:hAnsi="Verdana"/>
    </w:rPr>
  </w:style>
  <w:style w:type="character" w:customStyle="1" w:styleId="1f6">
    <w:name w:val="Слабое выделение1"/>
    <w:basedOn w:val="a2"/>
    <w:uiPriority w:val="19"/>
    <w:semiHidden/>
    <w:unhideWhenUsed/>
    <w:qFormat/>
    <w:rPr>
      <w:rFonts w:ascii="Verdana" w:hAnsi="Verdana"/>
      <w:i/>
      <w:iCs/>
      <w:color w:val="404040" w:themeColor="text1" w:themeTint="BF"/>
    </w:rPr>
  </w:style>
  <w:style w:type="character" w:customStyle="1" w:styleId="1f7">
    <w:name w:val="Слабая ссылка1"/>
    <w:basedOn w:val="a2"/>
    <w:uiPriority w:val="31"/>
    <w:semiHidden/>
    <w:unhideWhenUsed/>
    <w:qFormat/>
    <w:rPr>
      <w:rFonts w:ascii="Verdana" w:hAnsi="Verdana"/>
      <w:smallCaps/>
      <w:color w:val="5A5A5A" w:themeColor="text1" w:themeTint="A5"/>
    </w:rPr>
  </w:style>
  <w:style w:type="table" w:customStyle="1" w:styleId="GridTableLight">
    <w:name w:val="Grid Table Light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tion">
    <w:name w:val="Mention"/>
    <w:basedOn w:val="a2"/>
    <w:uiPriority w:val="99"/>
    <w:semiHidden/>
    <w:unhideWhenUsed/>
    <w:rPr>
      <w:rFonts w:ascii="Verdana" w:hAnsi="Verdana"/>
      <w:color w:val="2B579A"/>
      <w:shd w:val="clear" w:color="auto" w:fill="E1DFDD"/>
    </w:rPr>
  </w:style>
  <w:style w:type="character" w:customStyle="1" w:styleId="Hashtag">
    <w:name w:val="Hashtag"/>
    <w:basedOn w:val="a2"/>
    <w:uiPriority w:val="99"/>
    <w:semiHidden/>
    <w:unhideWhenUsed/>
    <w:rPr>
      <w:rFonts w:ascii="Verdana" w:hAnsi="Verdana"/>
      <w:color w:val="2B579A"/>
      <w:shd w:val="clear" w:color="auto" w:fill="E1DFDD"/>
    </w:rPr>
  </w:style>
  <w:style w:type="character" w:customStyle="1" w:styleId="SmartHyperlink">
    <w:name w:val="Smart Hyperlink"/>
    <w:basedOn w:val="a2"/>
    <w:uiPriority w:val="99"/>
    <w:semiHidden/>
    <w:unhideWhenUsed/>
    <w:rPr>
      <w:rFonts w:ascii="Verdana" w:hAnsi="Verdana"/>
      <w:u w:val="dotted"/>
    </w:rPr>
  </w:style>
  <w:style w:type="character" w:customStyle="1" w:styleId="UnresolvedMention">
    <w:name w:val="Unresolved Mention"/>
    <w:basedOn w:val="a2"/>
    <w:uiPriority w:val="99"/>
    <w:semiHidden/>
    <w:unhideWhenUsed/>
    <w:rPr>
      <w:rFonts w:ascii="Verdana" w:hAnsi="Verdan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8" w:unhideWhenUsed="0"/>
    <w:lsdException w:name="heading 2" w:semiHidden="0" w:uiPriority="8"/>
    <w:lsdException w:name="heading 3" w:uiPriority="8"/>
    <w:lsdException w:name="heading 4" w:uiPriority="8"/>
    <w:lsdException w:name="heading 5" w:uiPriority="8"/>
    <w:lsdException w:name="heading 6" w:uiPriority="8"/>
    <w:lsdException w:name="heading 7" w:uiPriority="8"/>
    <w:lsdException w:name="heading 8" w:uiPriority="8"/>
    <w:lsdException w:name="heading 9" w:uiPriority="8"/>
    <w:lsdException w:name="toc 1" w:uiPriority="39" w:qFormat="0"/>
    <w:lsdException w:name="toc 2" w:uiPriority="39" w:qFormat="0"/>
    <w:lsdException w:name="toc 3" w:uiPriority="39" w:qFormat="0"/>
    <w:lsdException w:name="toc 4" w:uiPriority="39" w:qFormat="0"/>
    <w:lsdException w:name="toc 5" w:uiPriority="39" w:qFormat="0"/>
    <w:lsdException w:name="toc 6" w:uiPriority="39" w:qFormat="0"/>
    <w:lsdException w:name="toc 7" w:uiPriority="39" w:qFormat="0"/>
    <w:lsdException w:name="toc 8" w:uiPriority="39" w:qFormat="0"/>
    <w:lsdException w:name="toc 9" w:uiPriority="39" w:qFormat="0"/>
    <w:lsdException w:name="header" w:semiHidden="0"/>
    <w:lsdException w:name="footer" w:semiHidden="0" w:qFormat="0"/>
    <w:lsdException w:name="caption" w:uiPriority="35"/>
    <w:lsdException w:name="table of figures" w:qFormat="0"/>
    <w:lsdException w:name="table of authorities" w:qFormat="0"/>
    <w:lsdException w:name="toa heading" w:qFormat="0"/>
    <w:lsdException w:name="List Bullet" w:semiHidden="0" w:uiPriority="10"/>
    <w:lsdException w:name="List Number" w:semiHidden="0" w:uiPriority="11"/>
    <w:lsdException w:name="Title" w:semiHidden="0" w:uiPriority="5" w:unhideWhenUsed="0"/>
    <w:lsdException w:name="Default Paragraph Font" w:uiPriority="1"/>
    <w:lsdException w:name="Subtitle" w:semiHidden="0" w:uiPriority="6" w:unhideWhenUsed="0"/>
    <w:lsdException w:name="Block Text" w:semiHidden="0" w:uiPriority="2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Table Grid" w:semiHidden="0" w:uiPriority="39" w:unhideWhenUsed="0"/>
    <w:lsdException w:name="Table Theme" w:qFormat="0"/>
    <w:lsdException w:name="Placeholder Text" w:unhideWhenUsed="0"/>
    <w:lsdException w:name="No Spacing" w:semiHidden="0" w:uiPriority="7" w:unhideWhenUsed="0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semiHidden="0" w:uiPriority="34"/>
    <w:lsdException w:name="Quote" w:semiHidden="0" w:uiPriority="12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0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1">
    <w:name w:val="Normal"/>
    <w:qFormat/>
    <w:pPr>
      <w:spacing w:after="160" w:line="276" w:lineRule="auto"/>
    </w:pPr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eastAsia="ja-JP"/>
    </w:rPr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a5">
    <w:name w:val="FollowedHyperlink"/>
    <w:basedOn w:val="a2"/>
    <w:uiPriority w:val="99"/>
    <w:semiHidden/>
    <w:unhideWhenUsed/>
    <w:qFormat/>
    <w:rPr>
      <w:rFonts w:ascii="Verdana" w:hAnsi="Verdana"/>
      <w:color w:val="68538F" w:themeColor="accent5" w:themeShade="BF"/>
      <w:u w:val="single"/>
    </w:rPr>
  </w:style>
  <w:style w:type="character" w:styleId="a6">
    <w:name w:val="footnote reference"/>
    <w:basedOn w:val="a2"/>
    <w:uiPriority w:val="99"/>
    <w:semiHidden/>
    <w:unhideWhenUsed/>
    <w:qFormat/>
    <w:rPr>
      <w:rFonts w:ascii="Verdana" w:hAnsi="Verdana"/>
      <w:vertAlign w:val="superscript"/>
    </w:rPr>
  </w:style>
  <w:style w:type="character" w:styleId="a7">
    <w:name w:val="annotation reference"/>
    <w:basedOn w:val="a2"/>
    <w:uiPriority w:val="99"/>
    <w:semiHidden/>
    <w:unhideWhenUsed/>
    <w:qFormat/>
    <w:rPr>
      <w:rFonts w:ascii="Verdana" w:hAnsi="Verdana"/>
      <w:sz w:val="22"/>
      <w:szCs w:val="16"/>
    </w:rPr>
  </w:style>
  <w:style w:type="character" w:styleId="a8">
    <w:name w:val="endnote reference"/>
    <w:basedOn w:val="a2"/>
    <w:uiPriority w:val="99"/>
    <w:semiHidden/>
    <w:unhideWhenUsed/>
    <w:qFormat/>
    <w:rPr>
      <w:rFonts w:ascii="Verdana" w:hAnsi="Verdana"/>
      <w:vertAlign w:val="superscript"/>
    </w:rPr>
  </w:style>
  <w:style w:type="character" w:styleId="HTML0">
    <w:name w:val="HTML Acronym"/>
    <w:basedOn w:val="a2"/>
    <w:uiPriority w:val="99"/>
    <w:semiHidden/>
    <w:unhideWhenUsed/>
    <w:qFormat/>
    <w:rPr>
      <w:rFonts w:ascii="Verdana" w:hAnsi="Verdana"/>
    </w:rPr>
  </w:style>
  <w:style w:type="character" w:styleId="a9">
    <w:name w:val="Emphasis"/>
    <w:basedOn w:val="a2"/>
    <w:uiPriority w:val="20"/>
    <w:semiHidden/>
    <w:unhideWhenUsed/>
    <w:qFormat/>
    <w:rPr>
      <w:rFonts w:ascii="Verdana" w:hAnsi="Verdana"/>
      <w:i/>
      <w:iCs/>
    </w:rPr>
  </w:style>
  <w:style w:type="character" w:styleId="aa">
    <w:name w:val="Hyperlink"/>
    <w:basedOn w:val="a2"/>
    <w:uiPriority w:val="99"/>
    <w:semiHidden/>
    <w:unhideWhenUsed/>
    <w:qFormat/>
    <w:rPr>
      <w:rFonts w:ascii="Verdana" w:hAnsi="Verdana"/>
      <w:color w:val="2B7471" w:themeColor="accent1" w:themeShade="80"/>
      <w:u w:val="single"/>
    </w:rPr>
  </w:style>
  <w:style w:type="character" w:styleId="HTML1">
    <w:name w:val="HTML Keyboard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2">
    <w:name w:val="HTML Code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ab">
    <w:name w:val="page number"/>
    <w:basedOn w:val="a2"/>
    <w:uiPriority w:val="99"/>
    <w:semiHidden/>
    <w:unhideWhenUsed/>
    <w:qFormat/>
    <w:rPr>
      <w:rFonts w:ascii="Verdana" w:hAnsi="Verdana"/>
    </w:rPr>
  </w:style>
  <w:style w:type="character" w:styleId="ac">
    <w:name w:val="line number"/>
    <w:basedOn w:val="a2"/>
    <w:uiPriority w:val="99"/>
    <w:semiHidden/>
    <w:unhideWhenUsed/>
    <w:qFormat/>
    <w:rPr>
      <w:rFonts w:ascii="Verdana" w:hAnsi="Verdana"/>
    </w:rPr>
  </w:style>
  <w:style w:type="character" w:styleId="HTML3">
    <w:name w:val="HTML Definition"/>
    <w:basedOn w:val="a2"/>
    <w:uiPriority w:val="99"/>
    <w:semiHidden/>
    <w:unhideWhenUsed/>
    <w:qFormat/>
    <w:rPr>
      <w:rFonts w:ascii="Verdana" w:hAnsi="Verdana"/>
      <w:i/>
      <w:iCs/>
    </w:rPr>
  </w:style>
  <w:style w:type="character" w:styleId="HTML4">
    <w:name w:val="HTML Variable"/>
    <w:basedOn w:val="a2"/>
    <w:uiPriority w:val="99"/>
    <w:semiHidden/>
    <w:unhideWhenUsed/>
    <w:qFormat/>
    <w:rPr>
      <w:rFonts w:ascii="Verdana" w:hAnsi="Verdana"/>
      <w:i/>
      <w:iCs/>
    </w:rPr>
  </w:style>
  <w:style w:type="character" w:styleId="HTML5">
    <w:name w:val="HTML Typewriter"/>
    <w:basedOn w:val="a2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ad">
    <w:name w:val="Strong"/>
    <w:basedOn w:val="a2"/>
    <w:uiPriority w:val="22"/>
    <w:semiHidden/>
    <w:unhideWhenUsed/>
    <w:qFormat/>
    <w:rPr>
      <w:rFonts w:ascii="Verdana" w:hAnsi="Verdana"/>
      <w:b/>
      <w:bCs/>
    </w:rPr>
  </w:style>
  <w:style w:type="character" w:styleId="HTML6">
    <w:name w:val="HTML Cite"/>
    <w:basedOn w:val="a2"/>
    <w:uiPriority w:val="99"/>
    <w:semiHidden/>
    <w:unhideWhenUsed/>
    <w:qFormat/>
    <w:rPr>
      <w:rFonts w:ascii="Verdana" w:hAnsi="Verdana"/>
      <w:i/>
      <w:iCs/>
    </w:rPr>
  </w:style>
  <w:style w:type="paragraph" w:styleId="ae">
    <w:name w:val="Balloon Text"/>
    <w:basedOn w:val="a1"/>
    <w:link w:val="af"/>
    <w:uiPriority w:val="99"/>
    <w:semiHidden/>
    <w:unhideWhenUsed/>
    <w:qFormat/>
    <w:pPr>
      <w:spacing w:after="0"/>
    </w:pPr>
    <w:rPr>
      <w:rFonts w:ascii="Segoe UI" w:hAnsi="Segoe UI" w:cs="Segoe UI"/>
    </w:rPr>
  </w:style>
  <w:style w:type="paragraph" w:styleId="53">
    <w:name w:val="List 5"/>
    <w:basedOn w:val="a1"/>
    <w:uiPriority w:val="99"/>
    <w:semiHidden/>
    <w:unhideWhenUsed/>
    <w:qFormat/>
    <w:pPr>
      <w:ind w:left="1800" w:hanging="360"/>
      <w:contextualSpacing/>
    </w:pPr>
  </w:style>
  <w:style w:type="paragraph" w:styleId="af0">
    <w:name w:val="List Continue"/>
    <w:basedOn w:val="a1"/>
    <w:uiPriority w:val="99"/>
    <w:semiHidden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semiHidden/>
    <w:unhideWhenUsed/>
    <w:qFormat/>
    <w:pPr>
      <w:spacing w:after="120" w:line="480" w:lineRule="auto"/>
    </w:pPr>
  </w:style>
  <w:style w:type="paragraph" w:styleId="5">
    <w:name w:val="List Number 5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f1">
    <w:name w:val="Closing"/>
    <w:basedOn w:val="a1"/>
    <w:link w:val="af2"/>
    <w:uiPriority w:val="99"/>
    <w:semiHidden/>
    <w:unhideWhenUsed/>
    <w:qFormat/>
    <w:pPr>
      <w:spacing w:after="0" w:line="240" w:lineRule="auto"/>
      <w:ind w:left="4320"/>
    </w:pPr>
  </w:style>
  <w:style w:type="paragraph" w:styleId="af3">
    <w:name w:val="Normal Indent"/>
    <w:basedOn w:val="a1"/>
    <w:uiPriority w:val="99"/>
    <w:semiHidden/>
    <w:unhideWhenUsed/>
    <w:qFormat/>
    <w:pPr>
      <w:ind w:left="720"/>
    </w:pPr>
  </w:style>
  <w:style w:type="paragraph" w:styleId="25">
    <w:name w:val="envelope return"/>
    <w:basedOn w:val="a1"/>
    <w:uiPriority w:val="99"/>
    <w:semiHidden/>
    <w:unhideWhenUsed/>
    <w:qFormat/>
    <w:pPr>
      <w:spacing w:after="0" w:line="240" w:lineRule="auto"/>
    </w:pPr>
    <w:rPr>
      <w:rFonts w:eastAsiaTheme="majorEastAsia" w:cstheme="majorBidi"/>
      <w:szCs w:val="20"/>
    </w:rPr>
  </w:style>
  <w:style w:type="paragraph" w:styleId="af4">
    <w:name w:val="Plain Text"/>
    <w:basedOn w:val="a1"/>
    <w:link w:val="af5"/>
    <w:uiPriority w:val="99"/>
    <w:semiHidden/>
    <w:unhideWhenUsed/>
    <w:qFormat/>
    <w:pPr>
      <w:spacing w:after="0" w:line="240" w:lineRule="auto"/>
    </w:pPr>
    <w:rPr>
      <w:rFonts w:ascii="Consolas" w:hAnsi="Consolas"/>
      <w:szCs w:val="21"/>
    </w:rPr>
  </w:style>
  <w:style w:type="paragraph" w:styleId="33">
    <w:name w:val="Body Text Indent 3"/>
    <w:basedOn w:val="a1"/>
    <w:link w:val="34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af6">
    <w:name w:val="endnote text"/>
    <w:basedOn w:val="a1"/>
    <w:link w:val="af7"/>
    <w:uiPriority w:val="99"/>
    <w:semiHidden/>
    <w:unhideWhenUsed/>
    <w:qFormat/>
    <w:pPr>
      <w:spacing w:after="0" w:line="240" w:lineRule="auto"/>
    </w:pPr>
    <w:rPr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9">
    <w:name w:val="annotation text"/>
    <w:basedOn w:val="a1"/>
    <w:link w:val="afa"/>
    <w:uiPriority w:val="99"/>
    <w:semiHidden/>
    <w:unhideWhenUsed/>
    <w:qFormat/>
    <w:pPr>
      <w:spacing w:line="240" w:lineRule="auto"/>
    </w:pPr>
    <w:rPr>
      <w:szCs w:val="20"/>
    </w:rPr>
  </w:style>
  <w:style w:type="paragraph" w:styleId="11">
    <w:name w:val="index 1"/>
    <w:basedOn w:val="a1"/>
    <w:next w:val="a1"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Pr>
      <w:b/>
      <w:bCs/>
    </w:rPr>
  </w:style>
  <w:style w:type="paragraph" w:styleId="afd">
    <w:name w:val="Document Map"/>
    <w:basedOn w:val="a1"/>
    <w:link w:val="afe"/>
    <w:uiPriority w:val="99"/>
    <w:semiHidden/>
    <w:unhideWhenUsed/>
    <w:qFormat/>
    <w:pPr>
      <w:spacing w:after="0" w:line="240" w:lineRule="auto"/>
    </w:pPr>
    <w:rPr>
      <w:rFonts w:ascii="Segoe UI" w:hAnsi="Segoe UI" w:cs="Segoe UI"/>
      <w:szCs w:val="16"/>
    </w:rPr>
  </w:style>
  <w:style w:type="paragraph" w:styleId="aff">
    <w:name w:val="footnote text"/>
    <w:basedOn w:val="a1"/>
    <w:link w:val="aff0"/>
    <w:uiPriority w:val="99"/>
    <w:semiHidden/>
    <w:unhideWhenUsed/>
    <w:qFormat/>
    <w:pPr>
      <w:spacing w:after="0" w:line="240" w:lineRule="auto"/>
    </w:pPr>
    <w:rPr>
      <w:szCs w:val="20"/>
    </w:rPr>
  </w:style>
  <w:style w:type="paragraph" w:styleId="81">
    <w:name w:val="toc 8"/>
    <w:basedOn w:val="a1"/>
    <w:next w:val="a1"/>
    <w:uiPriority w:val="39"/>
    <w:semiHidden/>
    <w:unhideWhenUsed/>
    <w:pPr>
      <w:spacing w:after="100"/>
      <w:ind w:left="1540"/>
    </w:pPr>
  </w:style>
  <w:style w:type="paragraph" w:styleId="26">
    <w:name w:val="index 2"/>
    <w:basedOn w:val="a1"/>
    <w:next w:val="a1"/>
    <w:uiPriority w:val="99"/>
    <w:semiHidden/>
    <w:unhideWhenUsed/>
    <w:qFormat/>
    <w:pPr>
      <w:spacing w:after="0" w:line="240" w:lineRule="auto"/>
      <w:ind w:left="440" w:hanging="22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2"/>
      </w:numPr>
      <w:contextualSpacing/>
    </w:pPr>
  </w:style>
  <w:style w:type="paragraph" w:styleId="HTML7">
    <w:name w:val="HTML Address"/>
    <w:basedOn w:val="a1"/>
    <w:link w:val="HTML8"/>
    <w:uiPriority w:val="99"/>
    <w:semiHidden/>
    <w:unhideWhenUsed/>
    <w:qFormat/>
    <w:pPr>
      <w:spacing w:after="0" w:line="240" w:lineRule="auto"/>
    </w:pPr>
    <w:rPr>
      <w:i/>
      <w:iCs/>
    </w:rPr>
  </w:style>
  <w:style w:type="paragraph" w:styleId="71">
    <w:name w:val="index 7"/>
    <w:basedOn w:val="a1"/>
    <w:next w:val="a1"/>
    <w:uiPriority w:val="99"/>
    <w:semiHidden/>
    <w:unhideWhenUsed/>
    <w:qFormat/>
    <w:pPr>
      <w:spacing w:after="0" w:line="240" w:lineRule="auto"/>
      <w:ind w:left="1540" w:hanging="220"/>
    </w:pPr>
  </w:style>
  <w:style w:type="paragraph" w:styleId="35">
    <w:name w:val="index 3"/>
    <w:basedOn w:val="a1"/>
    <w:next w:val="a1"/>
    <w:uiPriority w:val="99"/>
    <w:semiHidden/>
    <w:unhideWhenUsed/>
    <w:qFormat/>
    <w:pPr>
      <w:spacing w:after="0" w:line="240" w:lineRule="auto"/>
      <w:ind w:left="660" w:hanging="220"/>
    </w:pPr>
  </w:style>
  <w:style w:type="paragraph" w:styleId="54">
    <w:name w:val="index 5"/>
    <w:basedOn w:val="a1"/>
    <w:next w:val="a1"/>
    <w:uiPriority w:val="99"/>
    <w:semiHidden/>
    <w:unhideWhenUsed/>
    <w:qFormat/>
    <w:pPr>
      <w:spacing w:after="0" w:line="240" w:lineRule="auto"/>
      <w:ind w:left="1100" w:hanging="220"/>
    </w:pPr>
  </w:style>
  <w:style w:type="paragraph" w:styleId="43">
    <w:name w:val="index 4"/>
    <w:basedOn w:val="a1"/>
    <w:next w:val="a1"/>
    <w:uiPriority w:val="99"/>
    <w:semiHidden/>
    <w:unhideWhenUsed/>
    <w:qFormat/>
    <w:pPr>
      <w:spacing w:after="0" w:line="240" w:lineRule="auto"/>
      <w:ind w:left="880" w:hanging="220"/>
    </w:pPr>
  </w:style>
  <w:style w:type="paragraph" w:styleId="aff1">
    <w:name w:val="header"/>
    <w:basedOn w:val="a1"/>
    <w:link w:val="aff2"/>
    <w:uiPriority w:val="99"/>
    <w:unhideWhenUsed/>
    <w:qFormat/>
    <w:pPr>
      <w:spacing w:after="0" w:line="240" w:lineRule="auto"/>
    </w:pPr>
  </w:style>
  <w:style w:type="paragraph" w:styleId="91">
    <w:name w:val="toc 9"/>
    <w:basedOn w:val="a1"/>
    <w:next w:val="a1"/>
    <w:uiPriority w:val="39"/>
    <w:semiHidden/>
    <w:unhideWhenUsed/>
    <w:pPr>
      <w:spacing w:after="100"/>
      <w:ind w:left="1760"/>
    </w:pPr>
  </w:style>
  <w:style w:type="paragraph" w:styleId="72">
    <w:name w:val="toc 7"/>
    <w:basedOn w:val="a1"/>
    <w:next w:val="a1"/>
    <w:uiPriority w:val="39"/>
    <w:semiHidden/>
    <w:unhideWhenUsed/>
    <w:pPr>
      <w:spacing w:after="100"/>
      <w:ind w:left="1320"/>
    </w:pPr>
  </w:style>
  <w:style w:type="paragraph" w:styleId="61">
    <w:name w:val="index 6"/>
    <w:basedOn w:val="a1"/>
    <w:next w:val="a1"/>
    <w:uiPriority w:val="99"/>
    <w:semiHidden/>
    <w:unhideWhenUsed/>
    <w:qFormat/>
    <w:pPr>
      <w:spacing w:after="0" w:line="240" w:lineRule="auto"/>
      <w:ind w:left="1320" w:hanging="220"/>
    </w:pPr>
  </w:style>
  <w:style w:type="paragraph" w:styleId="aff3">
    <w:name w:val="envelope address"/>
    <w:basedOn w:val="a1"/>
    <w:uiPriority w:val="99"/>
    <w:semiHidden/>
    <w:unhideWhenUsed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82">
    <w:name w:val="index 8"/>
    <w:basedOn w:val="a1"/>
    <w:next w:val="a1"/>
    <w:uiPriority w:val="99"/>
    <w:semiHidden/>
    <w:unhideWhenUsed/>
    <w:qFormat/>
    <w:pPr>
      <w:spacing w:after="0" w:line="240" w:lineRule="auto"/>
      <w:ind w:left="1760" w:hanging="220"/>
    </w:pPr>
  </w:style>
  <w:style w:type="paragraph" w:styleId="aff4">
    <w:name w:val="Body Text"/>
    <w:basedOn w:val="a1"/>
    <w:link w:val="aff5"/>
    <w:uiPriority w:val="99"/>
    <w:semiHidden/>
    <w:unhideWhenUsed/>
    <w:qFormat/>
    <w:pPr>
      <w:spacing w:after="120"/>
    </w:pPr>
  </w:style>
  <w:style w:type="paragraph" w:styleId="92">
    <w:name w:val="index 9"/>
    <w:basedOn w:val="a1"/>
    <w:next w:val="a1"/>
    <w:uiPriority w:val="99"/>
    <w:semiHidden/>
    <w:unhideWhenUsed/>
    <w:qFormat/>
    <w:pPr>
      <w:spacing w:after="0" w:line="240" w:lineRule="auto"/>
      <w:ind w:left="1980" w:hanging="220"/>
    </w:pPr>
  </w:style>
  <w:style w:type="paragraph" w:styleId="4">
    <w:name w:val="List Number 4"/>
    <w:basedOn w:val="a1"/>
    <w:uiPriority w:val="99"/>
    <w:semiHidden/>
    <w:unhideWhenUsed/>
    <w:qFormat/>
    <w:pPr>
      <w:numPr>
        <w:numId w:val="3"/>
      </w:numPr>
      <w:contextualSpacing/>
    </w:pPr>
  </w:style>
  <w:style w:type="paragraph" w:styleId="aff6">
    <w:name w:val="toa heading"/>
    <w:basedOn w:val="a1"/>
    <w:next w:val="a1"/>
    <w:uiPriority w:val="99"/>
    <w:semiHidden/>
    <w:unhideWhenUsed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7">
    <w:name w:val="index heading"/>
    <w:basedOn w:val="a1"/>
    <w:next w:val="11"/>
    <w:uiPriority w:val="99"/>
    <w:semiHidden/>
    <w:unhideWhenUsed/>
    <w:qFormat/>
    <w:rPr>
      <w:rFonts w:eastAsiaTheme="majorEastAsia" w:cstheme="majorBidi"/>
      <w:b/>
      <w:bCs/>
    </w:rPr>
  </w:style>
  <w:style w:type="paragraph" w:styleId="12">
    <w:name w:val="toc 1"/>
    <w:basedOn w:val="a1"/>
    <w:next w:val="a1"/>
    <w:uiPriority w:val="39"/>
    <w:semiHidden/>
    <w:unhideWhenUsed/>
    <w:pPr>
      <w:spacing w:after="100"/>
    </w:pPr>
  </w:style>
  <w:style w:type="paragraph" w:styleId="aff8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9">
    <w:name w:val="macro"/>
    <w:link w:val="affa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color w:val="262626" w:themeColor="text1" w:themeTint="D9"/>
      <w:kern w:val="2"/>
      <w:sz w:val="22"/>
      <w:lang w:eastAsia="ja-JP"/>
    </w:rPr>
  </w:style>
  <w:style w:type="paragraph" w:styleId="62">
    <w:name w:val="toc 6"/>
    <w:basedOn w:val="a1"/>
    <w:next w:val="a1"/>
    <w:uiPriority w:val="39"/>
    <w:semiHidden/>
    <w:unhideWhenUsed/>
    <w:pPr>
      <w:spacing w:after="100"/>
      <w:ind w:left="1100"/>
    </w:pPr>
  </w:style>
  <w:style w:type="paragraph" w:styleId="affb">
    <w:name w:val="table of figures"/>
    <w:basedOn w:val="a1"/>
    <w:next w:val="a1"/>
    <w:uiPriority w:val="99"/>
    <w:semiHidden/>
    <w:unhideWhenUsed/>
    <w:pPr>
      <w:spacing w:after="0"/>
    </w:pPr>
  </w:style>
  <w:style w:type="paragraph" w:styleId="36">
    <w:name w:val="toc 3"/>
    <w:basedOn w:val="a1"/>
    <w:next w:val="a1"/>
    <w:uiPriority w:val="39"/>
    <w:semiHidden/>
    <w:unhideWhenUsed/>
    <w:pPr>
      <w:spacing w:after="100"/>
      <w:ind w:left="440"/>
    </w:pPr>
  </w:style>
  <w:style w:type="paragraph" w:styleId="27">
    <w:name w:val="toc 2"/>
    <w:basedOn w:val="a1"/>
    <w:next w:val="a1"/>
    <w:uiPriority w:val="39"/>
    <w:semiHidden/>
    <w:unhideWhenUsed/>
    <w:pPr>
      <w:spacing w:after="100"/>
      <w:ind w:left="220"/>
    </w:pPr>
  </w:style>
  <w:style w:type="paragraph" w:styleId="44">
    <w:name w:val="toc 4"/>
    <w:basedOn w:val="a1"/>
    <w:next w:val="a1"/>
    <w:uiPriority w:val="39"/>
    <w:semiHidden/>
    <w:unhideWhenUsed/>
    <w:pPr>
      <w:spacing w:after="100"/>
      <w:ind w:left="660"/>
    </w:pPr>
  </w:style>
  <w:style w:type="paragraph" w:styleId="55">
    <w:name w:val="toc 5"/>
    <w:basedOn w:val="a1"/>
    <w:next w:val="a1"/>
    <w:uiPriority w:val="39"/>
    <w:semiHidden/>
    <w:unhideWhenUsed/>
    <w:pPr>
      <w:spacing w:after="100"/>
      <w:ind w:left="880"/>
    </w:pPr>
  </w:style>
  <w:style w:type="paragraph" w:styleId="affc">
    <w:name w:val="Note Heading"/>
    <w:basedOn w:val="a1"/>
    <w:next w:val="a1"/>
    <w:link w:val="affd"/>
    <w:uiPriority w:val="99"/>
    <w:semiHidden/>
    <w:unhideWhenUsed/>
    <w:qFormat/>
    <w:pPr>
      <w:spacing w:after="0" w:line="240" w:lineRule="auto"/>
    </w:pPr>
  </w:style>
  <w:style w:type="paragraph" w:styleId="affe">
    <w:name w:val="Date"/>
    <w:basedOn w:val="a1"/>
    <w:next w:val="a1"/>
    <w:link w:val="afff"/>
    <w:uiPriority w:val="99"/>
    <w:semiHidden/>
    <w:unhideWhenUsed/>
    <w:qFormat/>
  </w:style>
  <w:style w:type="paragraph" w:styleId="50">
    <w:name w:val="List Bullet 5"/>
    <w:basedOn w:val="a1"/>
    <w:uiPriority w:val="99"/>
    <w:semiHidden/>
    <w:unhideWhenUsed/>
    <w:qFormat/>
    <w:pPr>
      <w:numPr>
        <w:numId w:val="4"/>
      </w:numPr>
      <w:contextualSpacing/>
    </w:pPr>
  </w:style>
  <w:style w:type="paragraph" w:styleId="afff0">
    <w:name w:val="Body Text First Indent"/>
    <w:basedOn w:val="aff4"/>
    <w:link w:val="afff1"/>
    <w:uiPriority w:val="99"/>
    <w:semiHidden/>
    <w:unhideWhenUsed/>
    <w:qFormat/>
    <w:pPr>
      <w:spacing w:after="160"/>
      <w:ind w:firstLine="360"/>
    </w:pPr>
  </w:style>
  <w:style w:type="paragraph" w:styleId="28">
    <w:name w:val="Body Text First Indent 2"/>
    <w:basedOn w:val="afff2"/>
    <w:link w:val="29"/>
    <w:uiPriority w:val="99"/>
    <w:semiHidden/>
    <w:unhideWhenUsed/>
    <w:qFormat/>
    <w:pPr>
      <w:spacing w:after="160"/>
      <w:ind w:firstLine="360"/>
    </w:pPr>
  </w:style>
  <w:style w:type="paragraph" w:styleId="afff2">
    <w:name w:val="Body Text Indent"/>
    <w:basedOn w:val="a1"/>
    <w:link w:val="afff3"/>
    <w:uiPriority w:val="99"/>
    <w:semiHidden/>
    <w:unhideWhenUsed/>
    <w:qFormat/>
    <w:pPr>
      <w:spacing w:after="120"/>
      <w:ind w:left="360"/>
    </w:pPr>
  </w:style>
  <w:style w:type="paragraph" w:styleId="40">
    <w:name w:val="List Bullet 4"/>
    <w:basedOn w:val="a1"/>
    <w:uiPriority w:val="99"/>
    <w:semiHidden/>
    <w:unhideWhenUsed/>
    <w:qFormat/>
    <w:pPr>
      <w:numPr>
        <w:numId w:val="5"/>
      </w:numPr>
      <w:contextualSpacing/>
    </w:pPr>
  </w:style>
  <w:style w:type="paragraph" w:styleId="a0">
    <w:name w:val="List Bullet"/>
    <w:basedOn w:val="a1"/>
    <w:uiPriority w:val="10"/>
    <w:unhideWhenUsed/>
    <w:qFormat/>
    <w:pPr>
      <w:numPr>
        <w:numId w:val="6"/>
      </w:numPr>
      <w:spacing w:after="120"/>
    </w:pPr>
    <w:rPr>
      <w:color w:val="323232" w:themeColor="text2"/>
    </w:rPr>
  </w:style>
  <w:style w:type="paragraph" w:styleId="20">
    <w:name w:val="List Bullet 2"/>
    <w:basedOn w:val="a1"/>
    <w:uiPriority w:val="99"/>
    <w:semiHidden/>
    <w:unhideWhenUsed/>
    <w:qFormat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qFormat/>
    <w:pPr>
      <w:numPr>
        <w:numId w:val="8"/>
      </w:numPr>
      <w:contextualSpacing/>
    </w:pPr>
  </w:style>
  <w:style w:type="paragraph" w:styleId="afff4">
    <w:name w:val="Title"/>
    <w:basedOn w:val="a1"/>
    <w:link w:val="afff5"/>
    <w:uiPriority w:val="5"/>
    <w:qFormat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paragraph" w:styleId="afff6">
    <w:name w:val="footer"/>
    <w:basedOn w:val="a1"/>
    <w:link w:val="afff7"/>
    <w:uiPriority w:val="99"/>
    <w:unhideWhenUsed/>
    <w:pPr>
      <w:spacing w:after="0" w:line="240" w:lineRule="auto"/>
    </w:pPr>
  </w:style>
  <w:style w:type="paragraph" w:styleId="a">
    <w:name w:val="List Number"/>
    <w:basedOn w:val="a1"/>
    <w:uiPriority w:val="11"/>
    <w:unhideWhenUsed/>
    <w:qFormat/>
    <w:pPr>
      <w:numPr>
        <w:numId w:val="9"/>
      </w:numPr>
      <w:spacing w:after="1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10"/>
      </w:numPr>
      <w:contextualSpacing/>
    </w:pPr>
  </w:style>
  <w:style w:type="paragraph" w:styleId="afff8">
    <w:name w:val="List"/>
    <w:basedOn w:val="a1"/>
    <w:uiPriority w:val="99"/>
    <w:semiHidden/>
    <w:unhideWhenUsed/>
    <w:qFormat/>
    <w:pPr>
      <w:ind w:left="360" w:hanging="360"/>
      <w:contextualSpacing/>
    </w:pPr>
  </w:style>
  <w:style w:type="paragraph" w:styleId="afff9">
    <w:name w:val="Normal (Web)"/>
    <w:basedOn w:val="a1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37">
    <w:name w:val="Body Text 3"/>
    <w:basedOn w:val="a1"/>
    <w:link w:val="38"/>
    <w:uiPriority w:val="99"/>
    <w:semiHidden/>
    <w:unhideWhenUsed/>
    <w:qFormat/>
    <w:pPr>
      <w:spacing w:after="120"/>
    </w:pPr>
    <w:rPr>
      <w:szCs w:val="16"/>
    </w:rPr>
  </w:style>
  <w:style w:type="paragraph" w:styleId="2a">
    <w:name w:val="Body Text Indent 2"/>
    <w:basedOn w:val="a1"/>
    <w:link w:val="2b"/>
    <w:uiPriority w:val="99"/>
    <w:semiHidden/>
    <w:unhideWhenUsed/>
    <w:qFormat/>
    <w:pPr>
      <w:spacing w:after="120" w:line="480" w:lineRule="auto"/>
      <w:ind w:left="360"/>
    </w:pPr>
  </w:style>
  <w:style w:type="paragraph" w:styleId="afffa">
    <w:name w:val="Subtitle"/>
    <w:basedOn w:val="a1"/>
    <w:link w:val="afffb"/>
    <w:uiPriority w:val="6"/>
    <w:qFormat/>
    <w:pPr>
      <w:spacing w:after="240"/>
      <w:contextualSpacing/>
    </w:pPr>
    <w:rPr>
      <w:color w:val="2B7471" w:themeColor="accent1" w:themeShade="80"/>
    </w:rPr>
  </w:style>
  <w:style w:type="paragraph" w:styleId="afffc">
    <w:name w:val="Signature"/>
    <w:basedOn w:val="a1"/>
    <w:link w:val="afffd"/>
    <w:uiPriority w:val="99"/>
    <w:semiHidden/>
    <w:unhideWhenUsed/>
    <w:qFormat/>
    <w:pPr>
      <w:spacing w:after="0" w:line="240" w:lineRule="auto"/>
      <w:ind w:left="4320"/>
    </w:pPr>
  </w:style>
  <w:style w:type="paragraph" w:styleId="afffe">
    <w:name w:val="Salutation"/>
    <w:basedOn w:val="a1"/>
    <w:next w:val="a1"/>
    <w:link w:val="affff"/>
    <w:uiPriority w:val="99"/>
    <w:semiHidden/>
    <w:unhideWhenUsed/>
    <w:qFormat/>
  </w:style>
  <w:style w:type="paragraph" w:styleId="2c">
    <w:name w:val="List Continue 2"/>
    <w:basedOn w:val="a1"/>
    <w:uiPriority w:val="99"/>
    <w:semiHidden/>
    <w:unhideWhenUsed/>
    <w:qFormat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qFormat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qFormat/>
    <w:pPr>
      <w:spacing w:after="120"/>
      <w:ind w:left="1800"/>
      <w:contextualSpacing/>
    </w:pPr>
  </w:style>
  <w:style w:type="paragraph" w:styleId="2d">
    <w:name w:val="List 2"/>
    <w:basedOn w:val="a1"/>
    <w:uiPriority w:val="99"/>
    <w:semiHidden/>
    <w:unhideWhenUsed/>
    <w:qFormat/>
    <w:pPr>
      <w:ind w:left="720" w:hanging="360"/>
      <w:contextualSpacing/>
    </w:pPr>
  </w:style>
  <w:style w:type="paragraph" w:styleId="3a">
    <w:name w:val="List 3"/>
    <w:basedOn w:val="a1"/>
    <w:uiPriority w:val="99"/>
    <w:semiHidden/>
    <w:unhideWhenUsed/>
    <w:qFormat/>
    <w:pPr>
      <w:ind w:left="1080" w:hanging="360"/>
      <w:contextualSpacing/>
    </w:pPr>
  </w:style>
  <w:style w:type="paragraph" w:styleId="46">
    <w:name w:val="List 4"/>
    <w:basedOn w:val="a1"/>
    <w:uiPriority w:val="99"/>
    <w:semiHidden/>
    <w:unhideWhenUsed/>
    <w:qFormat/>
    <w:pPr>
      <w:ind w:left="1440" w:hanging="360"/>
      <w:contextualSpacing/>
    </w:pPr>
  </w:style>
  <w:style w:type="paragraph" w:styleId="HTML9">
    <w:name w:val="HTML Preformatted"/>
    <w:basedOn w:val="a1"/>
    <w:link w:val="HTMLa"/>
    <w:uiPriority w:val="99"/>
    <w:semiHidden/>
    <w:unhideWhenUsed/>
    <w:qFormat/>
    <w:pPr>
      <w:spacing w:after="0" w:line="240" w:lineRule="auto"/>
    </w:pPr>
    <w:rPr>
      <w:rFonts w:ascii="Consolas" w:hAnsi="Consolas"/>
      <w:szCs w:val="20"/>
    </w:rPr>
  </w:style>
  <w:style w:type="paragraph" w:styleId="affff0">
    <w:name w:val="Block Text"/>
    <w:basedOn w:val="a1"/>
    <w:uiPriority w:val="2"/>
    <w:unhideWhenUsed/>
    <w:qFormat/>
    <w:pPr>
      <w:spacing w:line="252" w:lineRule="auto"/>
      <w:ind w:left="504" w:right="504"/>
    </w:pPr>
    <w:rPr>
      <w:color w:val="FFFFFF" w:themeColor="background1"/>
    </w:rPr>
  </w:style>
  <w:style w:type="paragraph" w:styleId="affff1">
    <w:name w:val="Message Header"/>
    <w:basedOn w:val="a1"/>
    <w:link w:val="affff2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paragraph" w:styleId="affff3">
    <w:name w:val="E-mail Signature"/>
    <w:basedOn w:val="a1"/>
    <w:link w:val="affff4"/>
    <w:uiPriority w:val="99"/>
    <w:semiHidden/>
    <w:unhideWhenUsed/>
    <w:qFormat/>
    <w:pPr>
      <w:spacing w:after="0" w:line="240" w:lineRule="auto"/>
    </w:pPr>
  </w:style>
  <w:style w:type="table" w:styleId="2e">
    <w:name w:val="Table Colorful 2"/>
    <w:basedOn w:val="a3"/>
    <w:uiPriority w:val="99"/>
    <w:semiHidden/>
    <w:unhideWhenUsed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f">
    <w:name w:val="Table Grid 2"/>
    <w:basedOn w:val="a3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ubtle 1"/>
    <w:basedOn w:val="a3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Theme"/>
    <w:basedOn w:val="a3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15">
    <w:name w:val="Table Grid 1"/>
    <w:basedOn w:val="a3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5">
    <w:name w:val="Table List 5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lassic 4"/>
    <w:basedOn w:val="a3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3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uiPriority w:val="99"/>
    <w:semiHidden/>
    <w:unhideWhenUsed/>
    <w:qFormat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Columns 3"/>
    <w:basedOn w:val="a3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3"/>
    <w:uiPriority w:val="99"/>
    <w:semiHidden/>
    <w:unhideWhenUsed/>
    <w:qFormat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ff7">
    <w:name w:val="Table Professional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8">
    <w:name w:val="Table Elegant"/>
    <w:basedOn w:val="a3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1"/>
    <w:basedOn w:val="a3"/>
    <w:uiPriority w:val="99"/>
    <w:semiHidden/>
    <w:unhideWhenUsed/>
    <w:qFormat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-30">
    <w:name w:val="Table List 3"/>
    <w:basedOn w:val="a3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3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7">
    <w:name w:val="Table List 7"/>
    <w:basedOn w:val="a3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affff9">
    <w:name w:val="Table Contemporary"/>
    <w:basedOn w:val="a3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uiPriority w:val="99"/>
    <w:semiHidden/>
    <w:unhideWhenUsed/>
    <w:qFormat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8">
    <w:name w:val="Table Columns 1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8">
    <w:name w:val="Table List 8"/>
    <w:basedOn w:val="a3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uiPriority w:val="99"/>
    <w:semiHidden/>
    <w:unhideWhenUsed/>
    <w:qFormat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3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0">
    <w:name w:val="Table Web 1"/>
    <w:basedOn w:val="a3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orful 3"/>
    <w:basedOn w:val="a3"/>
    <w:uiPriority w:val="99"/>
    <w:semiHidden/>
    <w:unhideWhenUsed/>
    <w:qFormat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3">
    <w:name w:val="Table Columns 2"/>
    <w:basedOn w:val="a3"/>
    <w:uiPriority w:val="99"/>
    <w:semiHidden/>
    <w:unhideWhenUsed/>
    <w:qFormat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4">
    <w:name w:val="Table Simple 2"/>
    <w:basedOn w:val="a3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f0">
    <w:name w:val="Table Simple 3"/>
    <w:basedOn w:val="a3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List 2"/>
    <w:basedOn w:val="a3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affffa">
    <w:name w:val="Основная таблица"/>
    <w:basedOn w:val="a3"/>
    <w:uiPriority w:val="99"/>
    <w:qFormat/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customStyle="1" w:styleId="af">
    <w:name w:val="Текст выноски Знак"/>
    <w:basedOn w:val="a2"/>
    <w:link w:val="ae"/>
    <w:uiPriority w:val="99"/>
    <w:semiHidden/>
    <w:qFormat/>
    <w:rPr>
      <w:rFonts w:ascii="Segoe UI" w:hAnsi="Segoe UI" w:cs="Segoe UI"/>
    </w:rPr>
  </w:style>
  <w:style w:type="paragraph" w:customStyle="1" w:styleId="affffb">
    <w:name w:val="Заголовок блока"/>
    <w:basedOn w:val="a1"/>
    <w:uiPriority w:val="1"/>
    <w:qFormat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character" w:styleId="affffc">
    <w:name w:val="Placeholder Text"/>
    <w:basedOn w:val="a2"/>
    <w:uiPriority w:val="99"/>
    <w:semiHidden/>
    <w:qFormat/>
    <w:rPr>
      <w:rFonts w:ascii="Verdana" w:hAnsi="Verdana"/>
      <w:color w:val="808080"/>
    </w:rPr>
  </w:style>
  <w:style w:type="paragraph" w:customStyle="1" w:styleId="affffd">
    <w:name w:val="Получатель"/>
    <w:basedOn w:val="a1"/>
    <w:uiPriority w:val="4"/>
    <w:qFormat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ffffe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character" w:customStyle="1" w:styleId="afff5">
    <w:name w:val="Название Знак"/>
    <w:basedOn w:val="a2"/>
    <w:link w:val="afff4"/>
    <w:uiPriority w:val="5"/>
    <w:qFormat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character" w:customStyle="1" w:styleId="afffb">
    <w:name w:val="Подзаголовок Знак"/>
    <w:basedOn w:val="a2"/>
    <w:link w:val="afffa"/>
    <w:uiPriority w:val="6"/>
    <w:qFormat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qFormat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qFormat/>
    <w:rPr>
      <w:rFonts w:ascii="Verdana" w:eastAsiaTheme="majorEastAsia" w:hAnsi="Verdana" w:cstheme="majorBidi"/>
      <w:b/>
      <w:bCs/>
    </w:rPr>
  </w:style>
  <w:style w:type="paragraph" w:styleId="2f5">
    <w:name w:val="Quote"/>
    <w:basedOn w:val="a1"/>
    <w:link w:val="2f6"/>
    <w:uiPriority w:val="12"/>
    <w:unhideWhenUsed/>
    <w:qFormat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f6">
    <w:name w:val="Цитата 2 Знак"/>
    <w:basedOn w:val="a2"/>
    <w:link w:val="2f5"/>
    <w:uiPriority w:val="12"/>
    <w:qFormat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customStyle="1" w:styleId="afffff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qFormat/>
    <w:rPr>
      <w:rFonts w:ascii="Verdana" w:eastAsiaTheme="majorEastAsia" w:hAnsi="Verdana" w:cstheme="majorBidi"/>
      <w:b/>
      <w:bCs/>
      <w:color w:val="2B7471" w:themeColor="accent1" w:themeShade="80"/>
    </w:rPr>
  </w:style>
  <w:style w:type="character" w:customStyle="1" w:styleId="42">
    <w:name w:val="Заголовок 4 Знак"/>
    <w:basedOn w:val="a2"/>
    <w:link w:val="41"/>
    <w:uiPriority w:val="8"/>
    <w:semiHidden/>
    <w:qFormat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qFormat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qFormat/>
    <w:rPr>
      <w:rFonts w:ascii="Verdana" w:eastAsiaTheme="majorEastAsia" w:hAnsi="Verdana" w:cstheme="majorBidi"/>
      <w:color w:val="2B7370" w:themeColor="accent1" w:themeShade="7F"/>
    </w:rPr>
  </w:style>
  <w:style w:type="character" w:customStyle="1" w:styleId="1a">
    <w:name w:val="Сильное выделение1"/>
    <w:basedOn w:val="a2"/>
    <w:uiPriority w:val="21"/>
    <w:semiHidden/>
    <w:unhideWhenUsed/>
    <w:qFormat/>
    <w:rPr>
      <w:rFonts w:ascii="Verdana" w:hAnsi="Verdana"/>
      <w:i/>
      <w:iCs/>
      <w:color w:val="2B7471" w:themeColor="accent1" w:themeShade="80"/>
    </w:rPr>
  </w:style>
  <w:style w:type="paragraph" w:styleId="afffff0">
    <w:name w:val="Intense Quote"/>
    <w:basedOn w:val="a1"/>
    <w:next w:val="a1"/>
    <w:link w:val="afffff1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ffff1">
    <w:name w:val="Выделенная цитата Знак"/>
    <w:basedOn w:val="a2"/>
    <w:link w:val="afffff0"/>
    <w:uiPriority w:val="30"/>
    <w:semiHidden/>
    <w:qFormat/>
    <w:rPr>
      <w:rFonts w:ascii="Verdana" w:hAnsi="Verdana"/>
      <w:i/>
      <w:iCs/>
      <w:color w:val="2B7471" w:themeColor="accent1" w:themeShade="80"/>
    </w:rPr>
  </w:style>
  <w:style w:type="character" w:customStyle="1" w:styleId="1b">
    <w:name w:val="Сильная ссылка1"/>
    <w:basedOn w:val="a2"/>
    <w:uiPriority w:val="32"/>
    <w:semiHidden/>
    <w:unhideWhenUsed/>
    <w:qFormat/>
    <w:rPr>
      <w:rFonts w:ascii="Verdana" w:hAnsi="Verdana"/>
      <w:b/>
      <w:bCs/>
      <w:smallCaps/>
      <w:color w:val="2B7471" w:themeColor="accent1" w:themeShade="80"/>
      <w:spacing w:val="5"/>
    </w:rPr>
  </w:style>
  <w:style w:type="paragraph" w:customStyle="1" w:styleId="1c">
    <w:name w:val="Заголовок оглавления1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customStyle="1" w:styleId="1d">
    <w:name w:val="Список литературы1"/>
    <w:basedOn w:val="a1"/>
    <w:next w:val="a1"/>
    <w:uiPriority w:val="37"/>
    <w:semiHidden/>
    <w:unhideWhenUsed/>
    <w:qFormat/>
  </w:style>
  <w:style w:type="character" w:customStyle="1" w:styleId="aff5">
    <w:name w:val="Основной текст Знак"/>
    <w:basedOn w:val="a2"/>
    <w:link w:val="aff4"/>
    <w:uiPriority w:val="99"/>
    <w:semiHidden/>
    <w:qFormat/>
    <w:rPr>
      <w:rFonts w:ascii="Verdana" w:hAnsi="Verdana"/>
    </w:rPr>
  </w:style>
  <w:style w:type="character" w:customStyle="1" w:styleId="24">
    <w:name w:val="Основной текст 2 Знак"/>
    <w:basedOn w:val="a2"/>
    <w:link w:val="23"/>
    <w:uiPriority w:val="99"/>
    <w:semiHidden/>
    <w:qFormat/>
    <w:rPr>
      <w:rFonts w:ascii="Verdana" w:hAnsi="Verdana"/>
    </w:rPr>
  </w:style>
  <w:style w:type="character" w:customStyle="1" w:styleId="38">
    <w:name w:val="Основной текст 3 Знак"/>
    <w:basedOn w:val="a2"/>
    <w:link w:val="37"/>
    <w:uiPriority w:val="99"/>
    <w:semiHidden/>
    <w:qFormat/>
    <w:rPr>
      <w:rFonts w:ascii="Verdana" w:hAnsi="Verdana"/>
      <w:szCs w:val="16"/>
    </w:rPr>
  </w:style>
  <w:style w:type="character" w:customStyle="1" w:styleId="afff1">
    <w:name w:val="Красная строка Знак"/>
    <w:basedOn w:val="aff5"/>
    <w:link w:val="afff0"/>
    <w:uiPriority w:val="99"/>
    <w:semiHidden/>
    <w:qFormat/>
    <w:rPr>
      <w:rFonts w:ascii="Verdana" w:hAnsi="Verdana"/>
    </w:rPr>
  </w:style>
  <w:style w:type="character" w:customStyle="1" w:styleId="afff3">
    <w:name w:val="Основной текст с отступом Знак"/>
    <w:basedOn w:val="a2"/>
    <w:link w:val="afff2"/>
    <w:uiPriority w:val="99"/>
    <w:semiHidden/>
    <w:qFormat/>
    <w:rPr>
      <w:rFonts w:ascii="Verdana" w:hAnsi="Verdana"/>
    </w:rPr>
  </w:style>
  <w:style w:type="character" w:customStyle="1" w:styleId="29">
    <w:name w:val="Красная строка 2 Знак"/>
    <w:basedOn w:val="afff3"/>
    <w:link w:val="28"/>
    <w:uiPriority w:val="99"/>
    <w:semiHidden/>
    <w:qFormat/>
    <w:rPr>
      <w:rFonts w:ascii="Verdana" w:hAnsi="Verdana"/>
    </w:rPr>
  </w:style>
  <w:style w:type="character" w:customStyle="1" w:styleId="2b">
    <w:name w:val="Основной текст с отступом 2 Знак"/>
    <w:basedOn w:val="a2"/>
    <w:link w:val="2a"/>
    <w:uiPriority w:val="99"/>
    <w:semiHidden/>
    <w:qFormat/>
    <w:rPr>
      <w:rFonts w:ascii="Verdana" w:hAnsi="Verdana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qFormat/>
    <w:rPr>
      <w:rFonts w:ascii="Verdana" w:hAnsi="Verdana"/>
      <w:szCs w:val="16"/>
    </w:rPr>
  </w:style>
  <w:style w:type="character" w:customStyle="1" w:styleId="1e">
    <w:name w:val="Название книги1"/>
    <w:basedOn w:val="a2"/>
    <w:uiPriority w:val="33"/>
    <w:semiHidden/>
    <w:unhideWhenUsed/>
    <w:qFormat/>
    <w:rPr>
      <w:rFonts w:ascii="Verdana" w:hAnsi="Verdana"/>
      <w:b/>
      <w:bCs/>
      <w:i/>
      <w:iCs/>
      <w:spacing w:val="5"/>
    </w:rPr>
  </w:style>
  <w:style w:type="character" w:customStyle="1" w:styleId="af2">
    <w:name w:val="Прощание Знак"/>
    <w:basedOn w:val="a2"/>
    <w:link w:val="af1"/>
    <w:uiPriority w:val="99"/>
    <w:semiHidden/>
    <w:qFormat/>
    <w:rPr>
      <w:rFonts w:ascii="Verdana" w:hAnsi="Verdana"/>
    </w:rPr>
  </w:style>
  <w:style w:type="table" w:customStyle="1" w:styleId="1f">
    <w:name w:val="Цветная сетка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1">
    <w:name w:val="Colorful Grid Accent 2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1">
    <w:name w:val="Colorful Grid Accent 3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0">
    <w:name w:val="Colorful Grid Accent 6"/>
    <w:basedOn w:val="a3"/>
    <w:uiPriority w:val="73"/>
    <w:semiHidden/>
    <w:unhideWhenUsed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f0">
    <w:name w:val="Цветной список1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2">
    <w:name w:val="Colorful List Accent 2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2">
    <w:name w:val="Colorful List Accent 3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1">
    <w:name w:val="Colorful List Accent 6"/>
    <w:basedOn w:val="a3"/>
    <w:uiPriority w:val="72"/>
    <w:semiHidden/>
    <w:unhideWhenUsed/>
    <w:qFormat/>
    <w:rPr>
      <w:color w:val="000000" w:themeColor="text1"/>
    </w:rPr>
    <w:tblPr/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f1">
    <w:name w:val="Цветная заливка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semiHidden/>
    <w:unhideWhenUsed/>
    <w:rPr>
      <w:color w:val="000000" w:themeColor="text1"/>
    </w:rPr>
    <w:tblPr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3"/>
    <w:uiPriority w:val="71"/>
    <w:semiHidden/>
    <w:unhideWhenUsed/>
    <w:qFormat/>
    <w:rPr>
      <w:color w:val="000000" w:themeColor="text1"/>
    </w:rPr>
    <w:tblPr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a">
    <w:name w:val="Текст примечания Знак"/>
    <w:basedOn w:val="a2"/>
    <w:link w:val="af9"/>
    <w:uiPriority w:val="99"/>
    <w:semiHidden/>
    <w:qFormat/>
    <w:rPr>
      <w:rFonts w:ascii="Verdana" w:hAnsi="Verdana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Pr>
      <w:rFonts w:ascii="Verdana" w:hAnsi="Verdana"/>
      <w:b/>
      <w:bCs/>
      <w:szCs w:val="20"/>
    </w:rPr>
  </w:style>
  <w:style w:type="table" w:customStyle="1" w:styleId="1f2">
    <w:name w:val="Темный список1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4">
    <w:name w:val="Dark List Accent 2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4">
    <w:name w:val="Dark List Accent 3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qFormat/>
    <w:rPr>
      <w:color w:val="FFFFFF" w:themeColor="background1"/>
    </w:rPr>
    <w:tblPr/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character" w:customStyle="1" w:styleId="afff">
    <w:name w:val="Дата Знак"/>
    <w:basedOn w:val="a2"/>
    <w:link w:val="affe"/>
    <w:uiPriority w:val="99"/>
    <w:semiHidden/>
    <w:qFormat/>
    <w:rPr>
      <w:rFonts w:ascii="Verdana" w:hAnsi="Verdana"/>
    </w:rPr>
  </w:style>
  <w:style w:type="character" w:customStyle="1" w:styleId="afe">
    <w:name w:val="Схема документа Знак"/>
    <w:basedOn w:val="a2"/>
    <w:link w:val="afd"/>
    <w:uiPriority w:val="99"/>
    <w:semiHidden/>
    <w:qFormat/>
    <w:rPr>
      <w:rFonts w:ascii="Segoe UI" w:hAnsi="Segoe UI" w:cs="Segoe UI"/>
      <w:szCs w:val="16"/>
    </w:rPr>
  </w:style>
  <w:style w:type="character" w:customStyle="1" w:styleId="affff4">
    <w:name w:val="Электронная подпись Знак"/>
    <w:basedOn w:val="a2"/>
    <w:link w:val="affff3"/>
    <w:uiPriority w:val="99"/>
    <w:semiHidden/>
    <w:qFormat/>
    <w:rPr>
      <w:rFonts w:ascii="Verdana" w:hAnsi="Verdana"/>
    </w:rPr>
  </w:style>
  <w:style w:type="character" w:customStyle="1" w:styleId="af7">
    <w:name w:val="Текст концевой сноски Знак"/>
    <w:basedOn w:val="a2"/>
    <w:link w:val="af6"/>
    <w:uiPriority w:val="99"/>
    <w:semiHidden/>
    <w:qFormat/>
    <w:rPr>
      <w:rFonts w:ascii="Verdana" w:hAnsi="Verdana"/>
      <w:szCs w:val="20"/>
    </w:rPr>
  </w:style>
  <w:style w:type="character" w:customStyle="1" w:styleId="afff7">
    <w:name w:val="Нижний колонтитул Знак"/>
    <w:basedOn w:val="a2"/>
    <w:link w:val="afff6"/>
    <w:uiPriority w:val="99"/>
    <w:qFormat/>
    <w:rPr>
      <w:rFonts w:ascii="Verdana" w:hAnsi="Verdana"/>
    </w:rPr>
  </w:style>
  <w:style w:type="character" w:customStyle="1" w:styleId="aff0">
    <w:name w:val="Текст сноски Знак"/>
    <w:basedOn w:val="a2"/>
    <w:link w:val="aff"/>
    <w:uiPriority w:val="99"/>
    <w:semiHidden/>
    <w:qFormat/>
    <w:rPr>
      <w:rFonts w:ascii="Verdana" w:hAnsi="Verdana"/>
      <w:szCs w:val="20"/>
    </w:rPr>
  </w:style>
  <w:style w:type="table" w:customStyle="1" w:styleId="GridTable1Light">
    <w:name w:val="Grid Table 1 Light"/>
    <w:basedOn w:val="a3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qFormat/>
    <w:tblPr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qFormat/>
    <w:tblPr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qFormat/>
    <w:tblPr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qFormat/>
    <w:tblPr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qFormat/>
    <w:tblPr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qFormat/>
    <w:tblPr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qFormat/>
    <w:tblPr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qFormat/>
    <w:tblPr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qFormat/>
    <w:tblPr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qFormat/>
    <w:tblPr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qFormat/>
    <w:tblPr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qFormat/>
    <w:tblPr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3"/>
    <w:uiPriority w:val="4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qFormat/>
    <w:rPr>
      <w:color w:val="41ADA9" w:themeColor="accent1" w:themeShade="BF"/>
    </w:rPr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qFormat/>
    <w:rPr>
      <w:color w:val="E2A91A" w:themeColor="accent2" w:themeShade="BF"/>
    </w:rPr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qFormat/>
    <w:rPr>
      <w:color w:val="62A63C" w:themeColor="accent3" w:themeShade="BF"/>
    </w:rPr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qFormat/>
    <w:rPr>
      <w:color w:val="DA6712" w:themeColor="accent4" w:themeShade="BF"/>
    </w:rPr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qFormat/>
    <w:rPr>
      <w:color w:val="68538F" w:themeColor="accent5" w:themeShade="BF"/>
    </w:rPr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qFormat/>
    <w:rPr>
      <w:color w:val="DA2F4A" w:themeColor="accent6" w:themeShade="BF"/>
    </w:rPr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qFormat/>
    <w:rPr>
      <w:color w:val="41ADA9" w:themeColor="accent1" w:themeShade="BF"/>
    </w:rPr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qFormat/>
    <w:rPr>
      <w:color w:val="E2A91A" w:themeColor="accent2" w:themeShade="BF"/>
    </w:rPr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qFormat/>
    <w:rPr>
      <w:color w:val="62A63C" w:themeColor="accent3" w:themeShade="BF"/>
    </w:rPr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qFormat/>
    <w:rPr>
      <w:color w:val="DA6712" w:themeColor="accent4" w:themeShade="BF"/>
    </w:rPr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qFormat/>
    <w:rPr>
      <w:color w:val="68538F" w:themeColor="accent5" w:themeShade="BF"/>
    </w:rPr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qFormat/>
    <w:rPr>
      <w:color w:val="DA2F4A" w:themeColor="accent6" w:themeShade="BF"/>
    </w:rPr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character" w:customStyle="1" w:styleId="aff2">
    <w:name w:val="Верхний колонтитул Знак"/>
    <w:basedOn w:val="a2"/>
    <w:link w:val="aff1"/>
    <w:uiPriority w:val="99"/>
    <w:qFormat/>
    <w:rPr>
      <w:rFonts w:ascii="Verdana" w:hAnsi="Verdana"/>
    </w:rPr>
  </w:style>
  <w:style w:type="character" w:customStyle="1" w:styleId="70">
    <w:name w:val="Заголовок 7 Знак"/>
    <w:basedOn w:val="a2"/>
    <w:link w:val="7"/>
    <w:uiPriority w:val="8"/>
    <w:semiHidden/>
    <w:qFormat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qFormat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qFormat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customStyle="1" w:styleId="HTML8">
    <w:name w:val="Адрес HTML Знак"/>
    <w:basedOn w:val="a2"/>
    <w:link w:val="HTML7"/>
    <w:uiPriority w:val="99"/>
    <w:semiHidden/>
    <w:qFormat/>
    <w:rPr>
      <w:rFonts w:ascii="Verdana" w:hAnsi="Verdana"/>
      <w:i/>
      <w:iCs/>
    </w:rPr>
  </w:style>
  <w:style w:type="character" w:customStyle="1" w:styleId="HTMLa">
    <w:name w:val="Стандартный HTML Знак"/>
    <w:basedOn w:val="a2"/>
    <w:link w:val="HTML9"/>
    <w:uiPriority w:val="99"/>
    <w:semiHidden/>
    <w:qFormat/>
    <w:rPr>
      <w:rFonts w:ascii="Consolas" w:hAnsi="Consolas"/>
      <w:szCs w:val="20"/>
    </w:rPr>
  </w:style>
  <w:style w:type="table" w:customStyle="1" w:styleId="1f3">
    <w:name w:val="Светлая сетка1"/>
    <w:basedOn w:val="a3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-110">
    <w:name w:val="Светлая сетка - Акцент 11"/>
    <w:basedOn w:val="a3"/>
    <w:uiPriority w:val="62"/>
    <w:semiHidden/>
    <w:unhideWhenUsed/>
    <w:qFormat/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auto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auto"/>
        </w:tcBorders>
      </w:tcPr>
    </w:tblStylePr>
  </w:style>
  <w:style w:type="table" w:styleId="-25">
    <w:name w:val="Light Grid Accent 2"/>
    <w:basedOn w:val="a3"/>
    <w:uiPriority w:val="62"/>
    <w:semiHidden/>
    <w:unhideWhenUsed/>
    <w:qFormat/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auto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auto"/>
        </w:tcBorders>
      </w:tcPr>
    </w:tblStylePr>
  </w:style>
  <w:style w:type="table" w:styleId="-35">
    <w:name w:val="Light Grid Accent 3"/>
    <w:basedOn w:val="a3"/>
    <w:uiPriority w:val="62"/>
    <w:semiHidden/>
    <w:unhideWhenUsed/>
    <w:qFormat/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auto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auto"/>
        </w:tcBorders>
      </w:tcPr>
    </w:tblStylePr>
  </w:style>
  <w:style w:type="table" w:styleId="-44">
    <w:name w:val="Light Grid Accent 4"/>
    <w:basedOn w:val="a3"/>
    <w:uiPriority w:val="62"/>
    <w:semiHidden/>
    <w:unhideWhenUsed/>
    <w:qFormat/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auto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auto"/>
        </w:tcBorders>
      </w:tcPr>
    </w:tblStylePr>
  </w:style>
  <w:style w:type="table" w:styleId="-54">
    <w:name w:val="Light Grid Accent 5"/>
    <w:basedOn w:val="a3"/>
    <w:uiPriority w:val="62"/>
    <w:semiHidden/>
    <w:unhideWhenUsed/>
    <w:qFormat/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auto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auto"/>
        </w:tcBorders>
      </w:tcPr>
    </w:tblStylePr>
  </w:style>
  <w:style w:type="table" w:styleId="-64">
    <w:name w:val="Light Grid Accent 6"/>
    <w:basedOn w:val="a3"/>
    <w:uiPriority w:val="62"/>
    <w:semiHidden/>
    <w:unhideWhenUsed/>
    <w:qFormat/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auto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auto"/>
        </w:tcBorders>
      </w:tcPr>
    </w:tblStylePr>
  </w:style>
  <w:style w:type="table" w:customStyle="1" w:styleId="1f4">
    <w:name w:val="Светлый список1"/>
    <w:basedOn w:val="a3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3"/>
    <w:uiPriority w:val="61"/>
    <w:semiHidden/>
    <w:unhideWhenUsed/>
    <w:qFormat/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6">
    <w:name w:val="Light List Accent 2"/>
    <w:basedOn w:val="a3"/>
    <w:uiPriority w:val="61"/>
    <w:semiHidden/>
    <w:unhideWhenUsed/>
    <w:qFormat/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6">
    <w:name w:val="Light List Accent 3"/>
    <w:basedOn w:val="a3"/>
    <w:uiPriority w:val="61"/>
    <w:semiHidden/>
    <w:unhideWhenUsed/>
    <w:qFormat/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5">
    <w:name w:val="Light List Accent 4"/>
    <w:basedOn w:val="a3"/>
    <w:uiPriority w:val="61"/>
    <w:semiHidden/>
    <w:unhideWhenUsed/>
    <w:qFormat/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5">
    <w:name w:val="Light List Accent 5"/>
    <w:basedOn w:val="a3"/>
    <w:uiPriority w:val="61"/>
    <w:semiHidden/>
    <w:unhideWhenUsed/>
    <w:qFormat/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5">
    <w:name w:val="Light List Accent 6"/>
    <w:basedOn w:val="a3"/>
    <w:uiPriority w:val="61"/>
    <w:semiHidden/>
    <w:unhideWhenUsed/>
    <w:qFormat/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f5">
    <w:name w:val="Светлая заливка1"/>
    <w:basedOn w:val="a3"/>
    <w:uiPriority w:val="60"/>
    <w:semiHidden/>
    <w:unhideWhenUsed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3"/>
    <w:uiPriority w:val="60"/>
    <w:semiHidden/>
    <w:unhideWhenUsed/>
    <w:qFormat/>
    <w:rPr>
      <w:color w:val="41ADA9" w:themeColor="accent1" w:themeShade="BF"/>
    </w:rPr>
    <w:tblPr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7">
    <w:name w:val="Light Shading Accent 2"/>
    <w:basedOn w:val="a3"/>
    <w:uiPriority w:val="60"/>
    <w:semiHidden/>
    <w:unhideWhenUsed/>
    <w:qFormat/>
    <w:rPr>
      <w:color w:val="E2A91A" w:themeColor="accent2" w:themeShade="BF"/>
    </w:rPr>
    <w:tblPr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7">
    <w:name w:val="Light Shading Accent 3"/>
    <w:basedOn w:val="a3"/>
    <w:uiPriority w:val="60"/>
    <w:semiHidden/>
    <w:unhideWhenUsed/>
    <w:qFormat/>
    <w:rPr>
      <w:color w:val="62A63C" w:themeColor="accent3" w:themeShade="BF"/>
    </w:rPr>
    <w:tblPr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6">
    <w:name w:val="Light Shading Accent 4"/>
    <w:basedOn w:val="a3"/>
    <w:uiPriority w:val="60"/>
    <w:semiHidden/>
    <w:unhideWhenUsed/>
    <w:qFormat/>
    <w:rPr>
      <w:color w:val="DA6712" w:themeColor="accent4" w:themeShade="BF"/>
    </w:rPr>
    <w:tblPr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6">
    <w:name w:val="Light Shading Accent 5"/>
    <w:basedOn w:val="a3"/>
    <w:uiPriority w:val="60"/>
    <w:semiHidden/>
    <w:unhideWhenUsed/>
    <w:qFormat/>
    <w:rPr>
      <w:color w:val="68538F" w:themeColor="accent5" w:themeShade="BF"/>
    </w:rPr>
    <w:tblPr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6">
    <w:name w:val="Light Shading Accent 6"/>
    <w:basedOn w:val="a3"/>
    <w:uiPriority w:val="60"/>
    <w:semiHidden/>
    <w:unhideWhenUsed/>
    <w:qFormat/>
    <w:rPr>
      <w:color w:val="DA2F4A" w:themeColor="accent6" w:themeShade="BF"/>
    </w:rPr>
    <w:tblPr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paragraph" w:styleId="afffff2">
    <w:name w:val="List Paragraph"/>
    <w:basedOn w:val="a1"/>
    <w:uiPriority w:val="34"/>
    <w:unhideWhenUsed/>
    <w:qFormat/>
    <w:pPr>
      <w:ind w:left="720"/>
      <w:contextualSpacing/>
    </w:pPr>
  </w:style>
  <w:style w:type="table" w:customStyle="1" w:styleId="ListTable1Light">
    <w:name w:val="List Table 1 Light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3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qFormat/>
    <w:tblPr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qFormat/>
    <w:tblPr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qFormat/>
    <w:tblPr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qFormat/>
    <w:tblPr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qFormat/>
    <w:tblPr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qFormat/>
    <w:tblPr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3"/>
    <w:uiPriority w:val="4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qFormat/>
    <w:tblPr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qFormat/>
    <w:tblPr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qFormat/>
    <w:tblPr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qFormat/>
    <w:tblPr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qFormat/>
    <w:tblPr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qFormat/>
    <w:tblPr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qFormat/>
    <w:tblPr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qFormat/>
    <w:tblPr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qFormat/>
    <w:tblPr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qFormat/>
    <w:tblPr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qFormat/>
    <w:tblPr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qFormat/>
    <w:tblPr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3"/>
    <w:uiPriority w:val="50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qFormat/>
    <w:rPr>
      <w:color w:val="FFFFFF" w:themeColor="background1"/>
    </w:rPr>
    <w:tblPr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qFormat/>
    <w:rPr>
      <w:color w:val="FFFFFF" w:themeColor="background1"/>
    </w:rPr>
    <w:tblPr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qFormat/>
    <w:rPr>
      <w:color w:val="FFFFFF" w:themeColor="background1"/>
    </w:rPr>
    <w:tblPr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qFormat/>
    <w:rPr>
      <w:color w:val="FFFFFF" w:themeColor="background1"/>
    </w:rPr>
    <w:tblPr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qFormat/>
    <w:rPr>
      <w:color w:val="FFFFFF" w:themeColor="background1"/>
    </w:rPr>
    <w:tblPr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qFormat/>
    <w:rPr>
      <w:color w:val="FFFFFF" w:themeColor="background1"/>
    </w:rPr>
    <w:tblPr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qFormat/>
    <w:rPr>
      <w:color w:val="41ADA9" w:themeColor="accent1" w:themeShade="BF"/>
    </w:rPr>
    <w:tblPr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qFormat/>
    <w:rPr>
      <w:color w:val="E2A91A" w:themeColor="accent2" w:themeShade="BF"/>
    </w:rPr>
    <w:tblPr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qFormat/>
    <w:rPr>
      <w:color w:val="62A63C" w:themeColor="accent3" w:themeShade="BF"/>
    </w:rPr>
    <w:tblPr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qFormat/>
    <w:rPr>
      <w:color w:val="DA6712" w:themeColor="accent4" w:themeShade="BF"/>
    </w:rPr>
    <w:tblPr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qFormat/>
    <w:rPr>
      <w:color w:val="68538F" w:themeColor="accent5" w:themeShade="BF"/>
    </w:rPr>
    <w:tblPr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qFormat/>
    <w:rPr>
      <w:color w:val="DA2F4A" w:themeColor="accent6" w:themeShade="BF"/>
    </w:rPr>
    <w:tblPr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qFormat/>
    <w:rPr>
      <w:color w:val="41ADA9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qFormat/>
    <w:rPr>
      <w:color w:val="E2A91A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qFormat/>
    <w:rPr>
      <w:color w:val="62A6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qFormat/>
    <w:rPr>
      <w:color w:val="DA6712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qFormat/>
    <w:rPr>
      <w:color w:val="68538F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qFormat/>
    <w:rPr>
      <w:color w:val="DA2F4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a">
    <w:name w:val="Текст макроса Знак"/>
    <w:basedOn w:val="a2"/>
    <w:link w:val="aff9"/>
    <w:uiPriority w:val="99"/>
    <w:semiHidden/>
    <w:qFormat/>
    <w:rPr>
      <w:rFonts w:ascii="Consolas" w:hAnsi="Consolas"/>
      <w:szCs w:val="20"/>
    </w:rPr>
  </w:style>
  <w:style w:type="table" w:customStyle="1" w:styleId="110">
    <w:name w:val="Средняя сетка 11"/>
    <w:basedOn w:val="a3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qFormat/>
    <w:tblPr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qFormat/>
    <w:tblPr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qFormat/>
    <w:tblPr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qFormat/>
    <w:tblPr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qFormat/>
    <w:tblPr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qFormat/>
    <w:tblPr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qFormat/>
    <w:rPr>
      <w:color w:val="000000" w:themeColor="text1"/>
    </w:rPr>
    <w:tblPr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qFormat/>
    <w:rPr>
      <w:rFonts w:eastAsiaTheme="majorEastAsia" w:cstheme="majorBidi"/>
      <w:color w:val="000000" w:themeColor="text1"/>
    </w:rPr>
    <w:tblPr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3"/>
    <w:uiPriority w:val="63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unhideWhenUsed/>
    <w:qFormat/>
    <w:tblPr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qFormat/>
    <w:tblPr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qFormat/>
    <w:tblPr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qFormat/>
    <w:tblPr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qFormat/>
    <w:tblPr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qFormat/>
    <w:tblPr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2">
    <w:name w:val="Шапка Знак"/>
    <w:basedOn w:val="a2"/>
    <w:link w:val="affff1"/>
    <w:uiPriority w:val="99"/>
    <w:semiHidden/>
    <w:qFormat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f3">
    <w:name w:val="No Spacing"/>
    <w:uiPriority w:val="7"/>
    <w:qFormat/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eastAsia="ja-JP"/>
    </w:rPr>
  </w:style>
  <w:style w:type="character" w:customStyle="1" w:styleId="affd">
    <w:name w:val="Заголовок записки Знак"/>
    <w:basedOn w:val="a2"/>
    <w:link w:val="affc"/>
    <w:uiPriority w:val="99"/>
    <w:semiHidden/>
    <w:qFormat/>
    <w:rPr>
      <w:rFonts w:ascii="Verdana" w:hAnsi="Verdana"/>
    </w:rPr>
  </w:style>
  <w:style w:type="table" w:customStyle="1" w:styleId="PlainTable1">
    <w:name w:val="Plain Table 1"/>
    <w:basedOn w:val="a3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5">
    <w:name w:val="Текст Знак"/>
    <w:basedOn w:val="a2"/>
    <w:link w:val="af4"/>
    <w:uiPriority w:val="99"/>
    <w:semiHidden/>
    <w:qFormat/>
    <w:rPr>
      <w:rFonts w:ascii="Consolas" w:hAnsi="Consolas"/>
      <w:szCs w:val="21"/>
    </w:rPr>
  </w:style>
  <w:style w:type="character" w:customStyle="1" w:styleId="affff">
    <w:name w:val="Приветствие Знак"/>
    <w:basedOn w:val="a2"/>
    <w:link w:val="afffe"/>
    <w:uiPriority w:val="99"/>
    <w:semiHidden/>
    <w:qFormat/>
    <w:rPr>
      <w:rFonts w:ascii="Verdana" w:hAnsi="Verdana"/>
    </w:rPr>
  </w:style>
  <w:style w:type="character" w:customStyle="1" w:styleId="afffd">
    <w:name w:val="Подпись Знак"/>
    <w:basedOn w:val="a2"/>
    <w:link w:val="afffc"/>
    <w:uiPriority w:val="99"/>
    <w:semiHidden/>
    <w:qFormat/>
    <w:rPr>
      <w:rFonts w:ascii="Verdana" w:hAnsi="Verdana"/>
    </w:rPr>
  </w:style>
  <w:style w:type="character" w:customStyle="1" w:styleId="1f6">
    <w:name w:val="Слабое выделение1"/>
    <w:basedOn w:val="a2"/>
    <w:uiPriority w:val="19"/>
    <w:semiHidden/>
    <w:unhideWhenUsed/>
    <w:qFormat/>
    <w:rPr>
      <w:rFonts w:ascii="Verdana" w:hAnsi="Verdana"/>
      <w:i/>
      <w:iCs/>
      <w:color w:val="404040" w:themeColor="text1" w:themeTint="BF"/>
    </w:rPr>
  </w:style>
  <w:style w:type="character" w:customStyle="1" w:styleId="1f7">
    <w:name w:val="Слабая ссылка1"/>
    <w:basedOn w:val="a2"/>
    <w:uiPriority w:val="31"/>
    <w:semiHidden/>
    <w:unhideWhenUsed/>
    <w:qFormat/>
    <w:rPr>
      <w:rFonts w:ascii="Verdana" w:hAnsi="Verdana"/>
      <w:smallCaps/>
      <w:color w:val="5A5A5A" w:themeColor="text1" w:themeTint="A5"/>
    </w:rPr>
  </w:style>
  <w:style w:type="table" w:customStyle="1" w:styleId="GridTableLight">
    <w:name w:val="Grid Table Light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tion">
    <w:name w:val="Mention"/>
    <w:basedOn w:val="a2"/>
    <w:uiPriority w:val="99"/>
    <w:semiHidden/>
    <w:unhideWhenUsed/>
    <w:rPr>
      <w:rFonts w:ascii="Verdana" w:hAnsi="Verdana"/>
      <w:color w:val="2B579A"/>
      <w:shd w:val="clear" w:color="auto" w:fill="E1DFDD"/>
    </w:rPr>
  </w:style>
  <w:style w:type="character" w:customStyle="1" w:styleId="Hashtag">
    <w:name w:val="Hashtag"/>
    <w:basedOn w:val="a2"/>
    <w:uiPriority w:val="99"/>
    <w:semiHidden/>
    <w:unhideWhenUsed/>
    <w:rPr>
      <w:rFonts w:ascii="Verdana" w:hAnsi="Verdana"/>
      <w:color w:val="2B579A"/>
      <w:shd w:val="clear" w:color="auto" w:fill="E1DFDD"/>
    </w:rPr>
  </w:style>
  <w:style w:type="character" w:customStyle="1" w:styleId="SmartHyperlink">
    <w:name w:val="Smart Hyperlink"/>
    <w:basedOn w:val="a2"/>
    <w:uiPriority w:val="99"/>
    <w:semiHidden/>
    <w:unhideWhenUsed/>
    <w:rPr>
      <w:rFonts w:ascii="Verdana" w:hAnsi="Verdana"/>
      <w:u w:val="dotted"/>
    </w:rPr>
  </w:style>
  <w:style w:type="character" w:customStyle="1" w:styleId="UnresolvedMention">
    <w:name w:val="Unresolved Mention"/>
    <w:basedOn w:val="a2"/>
    <w:uiPriority w:val="99"/>
    <w:semiHidden/>
    <w:unhideWhenUsed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7D4A71" w:rsidRDefault="008605B7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B7" w:rsidRDefault="008605B7">
      <w:pPr>
        <w:spacing w:line="240" w:lineRule="auto"/>
      </w:pPr>
      <w:r>
        <w:separator/>
      </w:r>
    </w:p>
  </w:endnote>
  <w:endnote w:type="continuationSeparator" w:id="0">
    <w:p w:rsidR="008605B7" w:rsidRDefault="008605B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B7" w:rsidRDefault="008605B7">
      <w:pPr>
        <w:spacing w:after="0"/>
      </w:pPr>
      <w:r>
        <w:separator/>
      </w:r>
    </w:p>
  </w:footnote>
  <w:footnote w:type="continuationSeparator" w:id="0">
    <w:p w:rsidR="008605B7" w:rsidRDefault="008605B7">
      <w:pPr>
        <w:spacing w:after="0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multilevel"/>
    <w:tmpl w:val="34BA0F9B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5994"/>
    <w:rsid w:val="00170D56"/>
    <w:rsid w:val="003227BA"/>
    <w:rsid w:val="00345994"/>
    <w:rsid w:val="0062468A"/>
    <w:rsid w:val="007D4A71"/>
    <w:rsid w:val="0086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 Bullet" w:semiHidden="0" w:uiPriority="10" w:qFormat="1"/>
    <w:lsdException w:name="Default Paragraph Font" w:uiPriority="1" w:qFormat="1"/>
    <w:lsdException w:name="Block Text" w:semiHidden="0" w:uiPriority="2" w:qFormat="1"/>
    <w:lsdException w:name="Normal Table" w:qFormat="1"/>
    <w:lsdException w:name="Quote" w:semiHidden="0" w:uiPriority="12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qFormat/>
    <w:pPr>
      <w:spacing w:after="160" w:line="259" w:lineRule="auto"/>
    </w:pPr>
    <w:rPr>
      <w:sz w:val="22"/>
      <w:szCs w:val="22"/>
    </w:rPr>
  </w:style>
  <w:style w:type="paragraph" w:styleId="a4">
    <w:name w:val="Block Text"/>
    <w:basedOn w:val="a0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qFormat/>
    <w:pPr>
      <w:spacing w:after="160" w:line="259" w:lineRule="auto"/>
    </w:pPr>
    <w:rPr>
      <w:sz w:val="22"/>
      <w:szCs w:val="22"/>
    </w:rPr>
  </w:style>
  <w:style w:type="paragraph" w:customStyle="1" w:styleId="F705789A07C849FA99CEEEE0CC14C9E9">
    <w:name w:val="F705789A07C849FA99CEEEE0CC14C9E9"/>
    <w:qFormat/>
    <w:pPr>
      <w:spacing w:after="160" w:line="259" w:lineRule="auto"/>
    </w:pPr>
    <w:rPr>
      <w:sz w:val="22"/>
      <w:szCs w:val="22"/>
    </w:rPr>
  </w:style>
  <w:style w:type="paragraph" w:customStyle="1" w:styleId="C78E6DE078454787ABA452C7384774D0">
    <w:name w:val="C78E6DE078454787ABA452C7384774D0"/>
    <w:qFormat/>
    <w:pPr>
      <w:spacing w:after="160" w:line="259" w:lineRule="auto"/>
    </w:pPr>
    <w:rPr>
      <w:sz w:val="22"/>
      <w:szCs w:val="22"/>
    </w:rPr>
  </w:style>
  <w:style w:type="paragraph" w:customStyle="1" w:styleId="CD178EA895C44CAF83D99315B5A5C33C">
    <w:name w:val="CD178EA895C44CAF83D99315B5A5C33C"/>
    <w:qFormat/>
    <w:pPr>
      <w:spacing w:after="160" w:line="259" w:lineRule="auto"/>
    </w:pPr>
    <w:rPr>
      <w:sz w:val="22"/>
      <w:szCs w:val="22"/>
    </w:rPr>
  </w:style>
  <w:style w:type="paragraph" w:customStyle="1" w:styleId="153353C235E846758768ACAC1DC779FA">
    <w:name w:val="153353C235E846758768ACAC1DC779FA"/>
    <w:qFormat/>
    <w:pPr>
      <w:spacing w:after="160" w:line="259" w:lineRule="auto"/>
    </w:pPr>
    <w:rPr>
      <w:sz w:val="22"/>
      <w:szCs w:val="22"/>
    </w:rPr>
  </w:style>
  <w:style w:type="paragraph" w:customStyle="1" w:styleId="92B068DC5FED404B9E9A3E43F7555020">
    <w:name w:val="92B068DC5FED404B9E9A3E43F7555020"/>
    <w:qFormat/>
    <w:pPr>
      <w:spacing w:after="160" w:line="259" w:lineRule="auto"/>
    </w:pPr>
    <w:rPr>
      <w:sz w:val="22"/>
      <w:szCs w:val="22"/>
    </w:rPr>
  </w:style>
  <w:style w:type="paragraph" w:customStyle="1" w:styleId="9B94BCED097E494B9F310062AB0D7161">
    <w:name w:val="9B94BCED097E494B9F310062AB0D7161"/>
    <w:qFormat/>
    <w:pPr>
      <w:spacing w:after="160" w:line="259" w:lineRule="auto"/>
    </w:pPr>
    <w:rPr>
      <w:sz w:val="22"/>
      <w:szCs w:val="22"/>
    </w:rPr>
  </w:style>
  <w:style w:type="paragraph" w:customStyle="1" w:styleId="E63DB8C049C842FB9AB82F5B127DFED2">
    <w:name w:val="E63DB8C049C842FB9AB82F5B127DFED2"/>
    <w:qFormat/>
    <w:pPr>
      <w:spacing w:after="160" w:line="259" w:lineRule="auto"/>
    </w:pPr>
    <w:rPr>
      <w:sz w:val="22"/>
      <w:szCs w:val="22"/>
    </w:rPr>
  </w:style>
  <w:style w:type="paragraph" w:customStyle="1" w:styleId="2F81BA9EBED94DD7889A1EAA820652DA">
    <w:name w:val="2F81BA9EBED94DD7889A1EAA820652DA"/>
    <w:qFormat/>
    <w:pPr>
      <w:spacing w:after="160" w:line="259" w:lineRule="auto"/>
    </w:pPr>
    <w:rPr>
      <w:sz w:val="22"/>
      <w:szCs w:val="22"/>
    </w:rPr>
  </w:style>
  <w:style w:type="paragraph" w:customStyle="1" w:styleId="3911CA2469244C49925BEC0C59B7120D">
    <w:name w:val="3911CA2469244C49925BEC0C59B7120D"/>
    <w:qFormat/>
    <w:pPr>
      <w:spacing w:after="160" w:line="259" w:lineRule="auto"/>
    </w:pPr>
    <w:rPr>
      <w:sz w:val="22"/>
      <w:szCs w:val="22"/>
    </w:rPr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qFormat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qFormat/>
    <w:pPr>
      <w:spacing w:after="160" w:line="259" w:lineRule="auto"/>
    </w:pPr>
    <w:rPr>
      <w:sz w:val="22"/>
      <w:szCs w:val="22"/>
    </w:rPr>
  </w:style>
  <w:style w:type="paragraph" w:customStyle="1" w:styleId="09490A59DE7B418F8432CFB4E5CEC24B">
    <w:name w:val="09490A59DE7B418F8432CFB4E5CEC24B"/>
    <w:qFormat/>
    <w:pPr>
      <w:spacing w:after="160" w:line="259" w:lineRule="auto"/>
    </w:pPr>
    <w:rPr>
      <w:sz w:val="22"/>
      <w:szCs w:val="22"/>
    </w:rPr>
  </w:style>
  <w:style w:type="paragraph" w:customStyle="1" w:styleId="E1F1FC7957CA4C978559030DAFE074D2">
    <w:name w:val="E1F1FC7957CA4C978559030DAFE074D2"/>
    <w:qFormat/>
    <w:pPr>
      <w:spacing w:after="160" w:line="259" w:lineRule="auto"/>
    </w:pPr>
    <w:rPr>
      <w:sz w:val="22"/>
      <w:szCs w:val="22"/>
    </w:rPr>
  </w:style>
  <w:style w:type="paragraph" w:customStyle="1" w:styleId="B4DC1A5CE4154F8BB8BB9DFDB4539115">
    <w:name w:val="B4DC1A5CE4154F8BB8BB9DFDB4539115"/>
    <w:qFormat/>
    <w:pPr>
      <w:spacing w:after="160" w:line="259" w:lineRule="auto"/>
    </w:pPr>
    <w:rPr>
      <w:sz w:val="22"/>
      <w:szCs w:val="22"/>
    </w:rPr>
  </w:style>
  <w:style w:type="paragraph" w:customStyle="1" w:styleId="FD4B2A3F3054478D9424EE690F8B4295">
    <w:name w:val="FD4B2A3F3054478D9424EE690F8B4295"/>
    <w:qFormat/>
    <w:pPr>
      <w:spacing w:after="160" w:line="259" w:lineRule="auto"/>
    </w:pPr>
    <w:rPr>
      <w:sz w:val="22"/>
      <w:szCs w:val="22"/>
    </w:rPr>
  </w:style>
  <w:style w:type="paragraph" w:customStyle="1" w:styleId="BB8DEFDB0FBC4B48A16253B2DEB2D574">
    <w:name w:val="BB8DEFDB0FBC4B48A16253B2DEB2D574"/>
    <w:qFormat/>
    <w:pPr>
      <w:spacing w:after="160" w:line="259" w:lineRule="auto"/>
    </w:pPr>
    <w:rPr>
      <w:sz w:val="22"/>
      <w:szCs w:val="22"/>
    </w:rPr>
  </w:style>
  <w:style w:type="paragraph" w:customStyle="1" w:styleId="D6A365FA1D224EF4973044187AED535F">
    <w:name w:val="D6A365FA1D224EF4973044187AED535F"/>
    <w:qFormat/>
    <w:pPr>
      <w:spacing w:after="160" w:line="259" w:lineRule="auto"/>
    </w:pPr>
    <w:rPr>
      <w:sz w:val="22"/>
      <w:szCs w:val="22"/>
    </w:rPr>
  </w:style>
  <w:style w:type="paragraph" w:customStyle="1" w:styleId="363901AE5F9F444692D386B2EC167D43">
    <w:name w:val="363901AE5F9F444692D386B2EC167D43"/>
    <w:qFormat/>
    <w:pPr>
      <w:spacing w:after="160" w:line="259" w:lineRule="auto"/>
    </w:pPr>
    <w:rPr>
      <w:sz w:val="22"/>
      <w:szCs w:val="22"/>
    </w:rPr>
  </w:style>
  <w:style w:type="paragraph" w:styleId="a">
    <w:name w:val="List Bullet"/>
    <w:basedOn w:val="a0"/>
    <w:uiPriority w:val="10"/>
    <w:unhideWhenUsed/>
    <w:qFormat/>
    <w:pPr>
      <w:numPr>
        <w:numId w:val="1"/>
      </w:numPr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qFormat/>
    <w:pPr>
      <w:spacing w:after="160" w:line="259" w:lineRule="auto"/>
    </w:pPr>
    <w:rPr>
      <w:sz w:val="22"/>
      <w:szCs w:val="22"/>
    </w:rPr>
  </w:style>
  <w:style w:type="paragraph" w:customStyle="1" w:styleId="926F88BC07F14777BADC6FD4B695CAA5">
    <w:name w:val="926F88BC07F14777BADC6FD4B695CAA5"/>
    <w:qFormat/>
    <w:pPr>
      <w:spacing w:after="160" w:line="259" w:lineRule="auto"/>
    </w:pPr>
    <w:rPr>
      <w:sz w:val="22"/>
      <w:szCs w:val="22"/>
    </w:rPr>
  </w:style>
  <w:style w:type="paragraph" w:customStyle="1" w:styleId="7E5587FFF6814744A2C95A7862D40F70">
    <w:name w:val="7E5587FFF6814744A2C95A7862D40F70"/>
    <w:qFormat/>
    <w:pPr>
      <w:spacing w:after="160" w:line="259" w:lineRule="auto"/>
    </w:pPr>
    <w:rPr>
      <w:sz w:val="22"/>
      <w:szCs w:val="22"/>
    </w:rPr>
  </w:style>
  <w:style w:type="paragraph" w:customStyle="1" w:styleId="48BF11AAA9F14A7CAE361D6D703594DD">
    <w:name w:val="48BF11AAA9F14A7CAE361D6D703594DD"/>
    <w:qFormat/>
    <w:pPr>
      <w:spacing w:after="160" w:line="259" w:lineRule="auto"/>
    </w:pPr>
    <w:rPr>
      <w:sz w:val="22"/>
      <w:szCs w:val="22"/>
    </w:rPr>
  </w:style>
  <w:style w:type="paragraph" w:customStyle="1" w:styleId="0FFCBC49B542434994D65A41D2F185D4">
    <w:name w:val="0FFCBC49B542434994D65A41D2F185D4"/>
    <w:qFormat/>
    <w:pPr>
      <w:spacing w:after="160" w:line="259" w:lineRule="auto"/>
    </w:pPr>
    <w:rPr>
      <w:sz w:val="22"/>
      <w:szCs w:val="22"/>
    </w:rPr>
  </w:style>
  <w:style w:type="paragraph" w:customStyle="1" w:styleId="F50378136ABC4F89A77E58B5D8FB883F">
    <w:name w:val="F50378136ABC4F89A77E58B5D8FB883F"/>
    <w:qFormat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 Bullet" w:semiHidden="0" w:uiPriority="10" w:qFormat="1"/>
    <w:lsdException w:name="Default Paragraph Font" w:uiPriority="1" w:qFormat="1"/>
    <w:lsdException w:name="Block Text" w:semiHidden="0" w:uiPriority="2" w:qFormat="1"/>
    <w:lsdException w:name="Normal Table" w:qFormat="1"/>
    <w:lsdException w:name="Quote" w:semiHidden="0" w:uiPriority="12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qFormat/>
    <w:pPr>
      <w:spacing w:after="160" w:line="259" w:lineRule="auto"/>
    </w:pPr>
    <w:rPr>
      <w:sz w:val="22"/>
      <w:szCs w:val="22"/>
    </w:rPr>
  </w:style>
  <w:style w:type="paragraph" w:styleId="a4">
    <w:name w:val="Block Text"/>
    <w:basedOn w:val="a0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qFormat/>
    <w:pPr>
      <w:spacing w:after="160" w:line="259" w:lineRule="auto"/>
    </w:pPr>
    <w:rPr>
      <w:sz w:val="22"/>
      <w:szCs w:val="22"/>
    </w:rPr>
  </w:style>
  <w:style w:type="paragraph" w:customStyle="1" w:styleId="F705789A07C849FA99CEEEE0CC14C9E9">
    <w:name w:val="F705789A07C849FA99CEEEE0CC14C9E9"/>
    <w:qFormat/>
    <w:pPr>
      <w:spacing w:after="160" w:line="259" w:lineRule="auto"/>
    </w:pPr>
    <w:rPr>
      <w:sz w:val="22"/>
      <w:szCs w:val="22"/>
    </w:rPr>
  </w:style>
  <w:style w:type="paragraph" w:customStyle="1" w:styleId="C78E6DE078454787ABA452C7384774D0">
    <w:name w:val="C78E6DE078454787ABA452C7384774D0"/>
    <w:qFormat/>
    <w:pPr>
      <w:spacing w:after="160" w:line="259" w:lineRule="auto"/>
    </w:pPr>
    <w:rPr>
      <w:sz w:val="22"/>
      <w:szCs w:val="22"/>
    </w:rPr>
  </w:style>
  <w:style w:type="paragraph" w:customStyle="1" w:styleId="CD178EA895C44CAF83D99315B5A5C33C">
    <w:name w:val="CD178EA895C44CAF83D99315B5A5C33C"/>
    <w:qFormat/>
    <w:pPr>
      <w:spacing w:after="160" w:line="259" w:lineRule="auto"/>
    </w:pPr>
    <w:rPr>
      <w:sz w:val="22"/>
      <w:szCs w:val="22"/>
    </w:rPr>
  </w:style>
  <w:style w:type="paragraph" w:customStyle="1" w:styleId="153353C235E846758768ACAC1DC779FA">
    <w:name w:val="153353C235E846758768ACAC1DC779FA"/>
    <w:qFormat/>
    <w:pPr>
      <w:spacing w:after="160" w:line="259" w:lineRule="auto"/>
    </w:pPr>
    <w:rPr>
      <w:sz w:val="22"/>
      <w:szCs w:val="22"/>
    </w:rPr>
  </w:style>
  <w:style w:type="paragraph" w:customStyle="1" w:styleId="92B068DC5FED404B9E9A3E43F7555020">
    <w:name w:val="92B068DC5FED404B9E9A3E43F7555020"/>
    <w:qFormat/>
    <w:pPr>
      <w:spacing w:after="160" w:line="259" w:lineRule="auto"/>
    </w:pPr>
    <w:rPr>
      <w:sz w:val="22"/>
      <w:szCs w:val="22"/>
    </w:rPr>
  </w:style>
  <w:style w:type="paragraph" w:customStyle="1" w:styleId="9B94BCED097E494B9F310062AB0D7161">
    <w:name w:val="9B94BCED097E494B9F310062AB0D7161"/>
    <w:qFormat/>
    <w:pPr>
      <w:spacing w:after="160" w:line="259" w:lineRule="auto"/>
    </w:pPr>
    <w:rPr>
      <w:sz w:val="22"/>
      <w:szCs w:val="22"/>
    </w:rPr>
  </w:style>
  <w:style w:type="paragraph" w:customStyle="1" w:styleId="E63DB8C049C842FB9AB82F5B127DFED2">
    <w:name w:val="E63DB8C049C842FB9AB82F5B127DFED2"/>
    <w:qFormat/>
    <w:pPr>
      <w:spacing w:after="160" w:line="259" w:lineRule="auto"/>
    </w:pPr>
    <w:rPr>
      <w:sz w:val="22"/>
      <w:szCs w:val="22"/>
    </w:rPr>
  </w:style>
  <w:style w:type="paragraph" w:customStyle="1" w:styleId="2F81BA9EBED94DD7889A1EAA820652DA">
    <w:name w:val="2F81BA9EBED94DD7889A1EAA820652DA"/>
    <w:qFormat/>
    <w:pPr>
      <w:spacing w:after="160" w:line="259" w:lineRule="auto"/>
    </w:pPr>
    <w:rPr>
      <w:sz w:val="22"/>
      <w:szCs w:val="22"/>
    </w:rPr>
  </w:style>
  <w:style w:type="paragraph" w:customStyle="1" w:styleId="3911CA2469244C49925BEC0C59B7120D">
    <w:name w:val="3911CA2469244C49925BEC0C59B7120D"/>
    <w:qFormat/>
    <w:pPr>
      <w:spacing w:after="160" w:line="259" w:lineRule="auto"/>
    </w:pPr>
    <w:rPr>
      <w:sz w:val="22"/>
      <w:szCs w:val="22"/>
    </w:rPr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qFormat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qFormat/>
    <w:pPr>
      <w:spacing w:after="160" w:line="259" w:lineRule="auto"/>
    </w:pPr>
    <w:rPr>
      <w:sz w:val="22"/>
      <w:szCs w:val="22"/>
    </w:rPr>
  </w:style>
  <w:style w:type="paragraph" w:customStyle="1" w:styleId="09490A59DE7B418F8432CFB4E5CEC24B">
    <w:name w:val="09490A59DE7B418F8432CFB4E5CEC24B"/>
    <w:qFormat/>
    <w:pPr>
      <w:spacing w:after="160" w:line="259" w:lineRule="auto"/>
    </w:pPr>
    <w:rPr>
      <w:sz w:val="22"/>
      <w:szCs w:val="22"/>
    </w:rPr>
  </w:style>
  <w:style w:type="paragraph" w:customStyle="1" w:styleId="E1F1FC7957CA4C978559030DAFE074D2">
    <w:name w:val="E1F1FC7957CA4C978559030DAFE074D2"/>
    <w:qFormat/>
    <w:pPr>
      <w:spacing w:after="160" w:line="259" w:lineRule="auto"/>
    </w:pPr>
    <w:rPr>
      <w:sz w:val="22"/>
      <w:szCs w:val="22"/>
    </w:rPr>
  </w:style>
  <w:style w:type="paragraph" w:customStyle="1" w:styleId="B4DC1A5CE4154F8BB8BB9DFDB4539115">
    <w:name w:val="B4DC1A5CE4154F8BB8BB9DFDB4539115"/>
    <w:qFormat/>
    <w:pPr>
      <w:spacing w:after="160" w:line="259" w:lineRule="auto"/>
    </w:pPr>
    <w:rPr>
      <w:sz w:val="22"/>
      <w:szCs w:val="22"/>
    </w:rPr>
  </w:style>
  <w:style w:type="paragraph" w:customStyle="1" w:styleId="FD4B2A3F3054478D9424EE690F8B4295">
    <w:name w:val="FD4B2A3F3054478D9424EE690F8B4295"/>
    <w:qFormat/>
    <w:pPr>
      <w:spacing w:after="160" w:line="259" w:lineRule="auto"/>
    </w:pPr>
    <w:rPr>
      <w:sz w:val="22"/>
      <w:szCs w:val="22"/>
    </w:rPr>
  </w:style>
  <w:style w:type="paragraph" w:customStyle="1" w:styleId="BB8DEFDB0FBC4B48A16253B2DEB2D574">
    <w:name w:val="BB8DEFDB0FBC4B48A16253B2DEB2D574"/>
    <w:qFormat/>
    <w:pPr>
      <w:spacing w:after="160" w:line="259" w:lineRule="auto"/>
    </w:pPr>
    <w:rPr>
      <w:sz w:val="22"/>
      <w:szCs w:val="22"/>
    </w:rPr>
  </w:style>
  <w:style w:type="paragraph" w:customStyle="1" w:styleId="D6A365FA1D224EF4973044187AED535F">
    <w:name w:val="D6A365FA1D224EF4973044187AED535F"/>
    <w:qFormat/>
    <w:pPr>
      <w:spacing w:after="160" w:line="259" w:lineRule="auto"/>
    </w:pPr>
    <w:rPr>
      <w:sz w:val="22"/>
      <w:szCs w:val="22"/>
    </w:rPr>
  </w:style>
  <w:style w:type="paragraph" w:customStyle="1" w:styleId="363901AE5F9F444692D386B2EC167D43">
    <w:name w:val="363901AE5F9F444692D386B2EC167D43"/>
    <w:qFormat/>
    <w:pPr>
      <w:spacing w:after="160" w:line="259" w:lineRule="auto"/>
    </w:pPr>
    <w:rPr>
      <w:sz w:val="22"/>
      <w:szCs w:val="22"/>
    </w:rPr>
  </w:style>
  <w:style w:type="paragraph" w:styleId="a">
    <w:name w:val="List Bullet"/>
    <w:basedOn w:val="a0"/>
    <w:uiPriority w:val="10"/>
    <w:unhideWhenUsed/>
    <w:qFormat/>
    <w:pPr>
      <w:numPr>
        <w:numId w:val="1"/>
      </w:numPr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qFormat/>
    <w:pPr>
      <w:spacing w:after="160" w:line="259" w:lineRule="auto"/>
    </w:pPr>
    <w:rPr>
      <w:sz w:val="22"/>
      <w:szCs w:val="22"/>
    </w:rPr>
  </w:style>
  <w:style w:type="paragraph" w:customStyle="1" w:styleId="926F88BC07F14777BADC6FD4B695CAA5">
    <w:name w:val="926F88BC07F14777BADC6FD4B695CAA5"/>
    <w:qFormat/>
    <w:pPr>
      <w:spacing w:after="160" w:line="259" w:lineRule="auto"/>
    </w:pPr>
    <w:rPr>
      <w:sz w:val="22"/>
      <w:szCs w:val="22"/>
    </w:rPr>
  </w:style>
  <w:style w:type="paragraph" w:customStyle="1" w:styleId="7E5587FFF6814744A2C95A7862D40F70">
    <w:name w:val="7E5587FFF6814744A2C95A7862D40F70"/>
    <w:qFormat/>
    <w:pPr>
      <w:spacing w:after="160" w:line="259" w:lineRule="auto"/>
    </w:pPr>
    <w:rPr>
      <w:sz w:val="22"/>
      <w:szCs w:val="22"/>
    </w:rPr>
  </w:style>
  <w:style w:type="paragraph" w:customStyle="1" w:styleId="48BF11AAA9F14A7CAE361D6D703594DD">
    <w:name w:val="48BF11AAA9F14A7CAE361D6D703594DD"/>
    <w:qFormat/>
    <w:pPr>
      <w:spacing w:after="160" w:line="259" w:lineRule="auto"/>
    </w:pPr>
    <w:rPr>
      <w:sz w:val="22"/>
      <w:szCs w:val="22"/>
    </w:rPr>
  </w:style>
  <w:style w:type="paragraph" w:customStyle="1" w:styleId="0FFCBC49B542434994D65A41D2F185D4">
    <w:name w:val="0FFCBC49B542434994D65A41D2F185D4"/>
    <w:qFormat/>
    <w:pPr>
      <w:spacing w:after="160" w:line="259" w:lineRule="auto"/>
    </w:pPr>
    <w:rPr>
      <w:sz w:val="22"/>
      <w:szCs w:val="22"/>
    </w:rPr>
  </w:style>
  <w:style w:type="paragraph" w:customStyle="1" w:styleId="F50378136ABC4F89A77E58B5D8FB883F">
    <w:name w:val="F50378136ABC4F89A77E58B5D8FB883F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2024-10-15T07:48:00Z</dcterms:created>
  <dcterms:modified xsi:type="dcterms:W3CDTF">2024-10-15T09:19:00Z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1049-11.1.0.11698</vt:lpwstr>
  </property>
</Properties>
</file>